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AUTORIZAȚIE DE FUNCȚIONARE</w:t>
      </w:r>
    </w:p>
    <w:p/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 și prenume / Denumire firmă : _____________________________________________</w:t>
      </w:r>
    </w:p>
    <w:p>
      <w:r>
        <w:rPr>
          <w:b w:val="0"/>
          <w:sz w:val="20"/>
        </w:rPr>
        <w:t>CUI / CNP : _________________________________________________________________</w:t>
      </w:r>
    </w:p>
    <w:p>
      <w:r>
        <w:rPr>
          <w:b w:val="0"/>
          <w:sz w:val="20"/>
        </w:rPr>
        <w:t>Adresa sediu / domiciliu : ____________________________________________________</w:t>
      </w:r>
    </w:p>
    <w:p>
      <w:r>
        <w:rPr>
          <w:b w:val="0"/>
          <w:sz w:val="20"/>
        </w:rPr>
        <w:t>Telefon / E-mail : ___________________________________________________________</w:t>
      </w:r>
    </w:p>
    <w:p/>
    <w:p>
      <w:r>
        <w:rPr>
          <w:b/>
          <w:sz w:val="20"/>
        </w:rPr>
        <w:t>Date reprezentant legal (dacă este cazul) :</w:t>
      </w:r>
    </w:p>
    <w:p>
      <w:r>
        <w:rPr>
          <w:b w:val="0"/>
          <w:sz w:val="20"/>
        </w:rPr>
        <w:t>Nume și prenume : 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</w:t>
      </w:r>
    </w:p>
    <w:p>
      <w:r>
        <w:rPr>
          <w:b w:val="0"/>
          <w:sz w:val="20"/>
        </w:rPr>
        <w:t>Calitate : _________________________________________________________________</w:t>
      </w:r>
    </w:p>
    <w:p/>
    <w:p>
      <w:r>
        <w:rPr>
          <w:b/>
          <w:sz w:val="20"/>
        </w:rPr>
        <w:t>Obiectul solicitării :</w:t>
      </w:r>
    </w:p>
    <w:p>
      <w:r>
        <w:rPr>
          <w:b w:val="0"/>
          <w:sz w:val="20"/>
        </w:rPr>
        <w:t>Solicit autorizarea funcționării pentru următoarea activitate : ___________________</w:t>
      </w:r>
    </w:p>
    <w:p>
      <w:r>
        <w:rPr>
          <w:b w:val="0"/>
          <w:sz w:val="20"/>
        </w:rPr>
        <w:t>Locația / adresa punctului de lucru : ___________________________________________</w:t>
      </w:r>
    </w:p>
    <w:p/>
    <w:p>
      <w:r>
        <w:rPr>
          <w:b/>
          <w:sz w:val="20"/>
        </w:rPr>
        <w:t>Documente anexate :</w:t>
      </w:r>
    </w:p>
    <w:p>
      <w:r>
        <w:rPr>
          <w:b w:val="0"/>
          <w:sz w:val="20"/>
        </w:rPr>
        <w:t>1. Copie după actul de identitate / certificat de înregistrare;</w:t>
      </w:r>
    </w:p>
    <w:p>
      <w:r>
        <w:rPr>
          <w:b w:val="0"/>
          <w:sz w:val="20"/>
        </w:rPr>
        <w:t>2. Dovada sediului / punctului de lucru;</w:t>
      </w:r>
    </w:p>
    <w:p>
      <w:r>
        <w:rPr>
          <w:b w:val="0"/>
          <w:sz w:val="20"/>
        </w:rPr>
        <w:t>3. Plan de prevenire și protecție;</w:t>
      </w:r>
    </w:p>
    <w:p>
      <w:r>
        <w:rPr>
          <w:b w:val="0"/>
          <w:sz w:val="20"/>
        </w:rPr>
        <w:t>4. Alte documente relevante (specifice domeniului de activitate).</w:t>
      </w:r>
    </w:p>
    <w:p/>
    <w:p>
      <w:pPr>
        <w:jc w:val="center"/>
      </w:pPr>
      <w:r>
        <w:rPr>
          <w:b/>
          <w:sz w:val="20"/>
        </w:rPr>
        <w:t>DECLARAȚIE</w:t>
      </w:r>
    </w:p>
    <w:p/>
    <w:p>
      <w:r>
        <w:rPr>
          <w:b w:val="0"/>
          <w:sz w:val="20"/>
        </w:rPr>
        <w:t>Subsemnatul(a), declar pe propria răspundere că informațiile înscrise în prezenta cerere și în documentele anexate sunt adevărate și conforme cu realitatea.</w:t>
      </w:r>
    </w:p>
    <w:p>
      <w:r>
        <w:rPr>
          <w:b w:val="0"/>
          <w:sz w:val="20"/>
        </w:rPr>
        <w:t>Mă angajez să respect toate prevederile legale în vigoare privind desfășurarea activității pentru care solicit autorizația de funcționare.</w:t>
      </w:r>
    </w:p>
    <w:p/>
    <w:p/>
    <w:p>
      <w:r>
        <w:rPr>
          <w:b w:val="0"/>
          <w:sz w:val="20"/>
        </w:rPr>
        <w:t>Data : ______________________________________</w:t>
      </w:r>
    </w:p>
    <w:p/>
    <w:p/>
    <w:p>
      <w:r>
        <w:rPr>
          <w:b w:val="0"/>
          <w:sz w:val="20"/>
        </w:rPr>
        <w:t>Semnătura solicitantului 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PRIMĂRIA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SOLICITANTUL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funcționarului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funcție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https://cerere-rapida.com/model-cerere-autorizatie-de-functionare-primarie/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autorizatie-de-functionare-primari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