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PENTRU AUTODEMOLARE</w:t>
      </w:r>
    </w:p>
    <w:p/>
    <w:p>
      <w:r>
        <w:rPr>
          <w:b/>
          <w:sz w:val="20"/>
        </w:rPr>
        <w:t>Către:</w:t>
      </w:r>
    </w:p>
    <w:p>
      <w:r>
        <w:rPr>
          <w:b w:val="0"/>
          <w:sz w:val="20"/>
        </w:rPr>
        <w:t>Compania de Autodemolare _______________________________</w:t>
      </w:r>
    </w:p>
    <w:p>
      <w:r>
        <w:rPr>
          <w:b w:val="0"/>
          <w:sz w:val="20"/>
        </w:rPr>
        <w:t>Adresa: ________________________________________________</w:t>
      </w:r>
    </w:p>
    <w:p>
      <w:r>
        <w:rPr>
          <w:b w:val="0"/>
          <w:sz w:val="20"/>
        </w:rPr>
        <w:t>Telefon: _______________________________________________</w:t>
      </w:r>
    </w:p>
    <w:p/>
    <w:p>
      <w:r>
        <w:rPr>
          <w:b/>
          <w:sz w:val="20"/>
        </w:rPr>
        <w:t>Date solicitant:</w:t>
      </w:r>
    </w:p>
    <w:p>
      <w:r>
        <w:rPr>
          <w:b w:val="0"/>
          <w:sz w:val="20"/>
        </w:rPr>
        <w:t>Nume și prenume / Denumire firmă : ________________________________</w:t>
      </w:r>
    </w:p>
    <w:p>
      <w:r>
        <w:rPr>
          <w:b w:val="0"/>
          <w:sz w:val="20"/>
        </w:rPr>
        <w:t>CNP / CUI : ________________________________________________</w:t>
      </w:r>
    </w:p>
    <w:p>
      <w:r>
        <w:rPr>
          <w:b w:val="0"/>
          <w:sz w:val="20"/>
        </w:rPr>
        <w:t>Adresa domiciliu / sediu social : _________________________________</w:t>
      </w:r>
    </w:p>
    <w:p>
      <w:r>
        <w:rPr>
          <w:b w:val="0"/>
          <w:sz w:val="20"/>
        </w:rPr>
        <w:t>Număr telefon : ____________________________________________</w:t>
      </w:r>
    </w:p>
    <w:p>
      <w:r>
        <w:rPr>
          <w:b w:val="0"/>
          <w:sz w:val="20"/>
        </w:rPr>
        <w:t>Adresă e-mail : ____________________________________________</w:t>
      </w:r>
    </w:p>
    <w:p/>
    <w:p>
      <w:r>
        <w:rPr>
          <w:b/>
          <w:sz w:val="20"/>
        </w:rPr>
        <w:t>Date autovehicul pentru demolare:</w:t>
      </w:r>
    </w:p>
    <w:p>
      <w:r>
        <w:rPr>
          <w:b w:val="0"/>
          <w:sz w:val="20"/>
        </w:rPr>
        <w:t>Marca / Model : _______________________________________________</w:t>
      </w:r>
    </w:p>
    <w:p>
      <w:r>
        <w:rPr>
          <w:b w:val="0"/>
          <w:sz w:val="20"/>
        </w:rPr>
        <w:t>Număr înmatriculare : _________________________________________</w:t>
      </w:r>
    </w:p>
    <w:p>
      <w:r>
        <w:rPr>
          <w:b w:val="0"/>
          <w:sz w:val="20"/>
        </w:rPr>
        <w:t>Serie șasiu (VIN) : ___________________________________________</w:t>
      </w:r>
    </w:p>
    <w:p>
      <w:r>
        <w:rPr>
          <w:b w:val="0"/>
          <w:sz w:val="20"/>
        </w:rPr>
        <w:t>An fabricație : _______________________________________________</w:t>
      </w:r>
    </w:p>
    <w:p>
      <w:r>
        <w:rPr>
          <w:b w:val="0"/>
          <w:sz w:val="20"/>
        </w:rPr>
        <w:t>Culoare : _____________________________________________________</w:t>
      </w:r>
    </w:p>
    <w:p/>
    <w:p>
      <w:r>
        <w:rPr>
          <w:b w:val="0"/>
          <w:sz w:val="20"/>
        </w:rPr>
        <w:t>Subsemnatul/Subsemnata declar că sunt proprietarul autovehiculului descris mai sus și solicit autodemolarea acestuia conform legislației în vigoare.</w:t>
      </w:r>
    </w:p>
    <w:p/>
    <w:p>
      <w:r>
        <w:rPr>
          <w:b w:val="0"/>
          <w:sz w:val="20"/>
        </w:rPr>
        <w:t>Declar că autovehiculul este liber de orice sarcini și că nu există litigii cu privire la dreptul de proprietate.</w:t>
      </w:r>
    </w:p>
    <w:p/>
    <w:p>
      <w:r>
        <w:rPr>
          <w:b w:val="0"/>
          <w:sz w:val="20"/>
        </w:rPr>
        <w:t>Solicit eliberarea documentelor necesare radierei autovehiculului din evidențele Registrului Auto Român (RAR) și ale altor instituții competente.</w:t>
      </w:r>
    </w:p>
    <w:p/>
    <w:p/>
    <w:p>
      <w:r>
        <w:rPr>
          <w:b w:val="0"/>
          <w:sz w:val="20"/>
        </w:rPr>
        <w:t>Locul, Data: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Autodemolare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https://cerere-rapida.com/model-cerere-autodemolare/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autodemolare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