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ASIGURARE DE SĂNĂTATE</w:t>
      </w:r>
    </w:p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Casa Națională de Asigurări de Sănătate</w:t>
      </w:r>
    </w:p>
    <w:p>
      <w:r>
        <w:rPr>
          <w:b w:val="0"/>
          <w:sz w:val="20"/>
        </w:rPr>
        <w:t>Serviciul Județean de Asigurări de Sănătate _____________</w:t>
      </w:r>
    </w:p>
    <w:p/>
    <w:p>
      <w:r>
        <w:rPr>
          <w:b/>
          <w:sz w:val="20"/>
        </w:rPr>
        <w:t>Datele solicitantului 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</w:t>
      </w:r>
    </w:p>
    <w:p>
      <w:r>
        <w:rPr>
          <w:b w:val="0"/>
          <w:sz w:val="20"/>
        </w:rPr>
        <w:t>Număr telefon : ______________________________________________________</w:t>
      </w:r>
    </w:p>
    <w:p/>
    <w:p>
      <w:r>
        <w:rPr>
          <w:b/>
          <w:sz w:val="20"/>
        </w:rPr>
        <w:t>Date angajator (dacă este cazul) :</w:t>
      </w:r>
    </w:p>
    <w:p>
      <w:r>
        <w:rPr>
          <w:b w:val="0"/>
          <w:sz w:val="20"/>
        </w:rPr>
        <w:t>Denumire angajator : _________________________________________________</w:t>
      </w:r>
    </w:p>
    <w:p>
      <w:r>
        <w:rPr>
          <w:b w:val="0"/>
          <w:sz w:val="20"/>
        </w:rPr>
        <w:t>Cod fiscal : ___________________________________________________________</w:t>
      </w:r>
    </w:p>
    <w:p>
      <w:r>
        <w:rPr>
          <w:b w:val="0"/>
          <w:sz w:val="20"/>
        </w:rPr>
        <w:t>Adresă sediu social : _________________________________________________</w:t>
      </w:r>
    </w:p>
    <w:p/>
    <w:p>
      <w:r>
        <w:rPr>
          <w:b w:val="0"/>
          <w:sz w:val="20"/>
        </w:rPr>
        <w:t>Subsemnatul(a), prin prezenta solicit înregistrarea și/sau actualizarea calității de asigurat în sistemul de asigurări sociale de sănătate, conform prevederilor legale în vigoare.</w:t>
      </w:r>
    </w:p>
    <w:p/>
    <w:p>
      <w:r>
        <w:rPr>
          <w:b/>
          <w:sz w:val="20"/>
        </w:rPr>
        <w:t>Motivul solicitării :</w:t>
      </w:r>
    </w:p>
    <w:p>
      <w:r>
        <w:rPr>
          <w:b w:val="0"/>
          <w:sz w:val="20"/>
        </w:rPr>
        <w:t>- înscriere în evidențele asiguraților</w:t>
      </w:r>
    </w:p>
    <w:p>
      <w:r>
        <w:rPr>
          <w:b w:val="0"/>
          <w:sz w:val="20"/>
        </w:rPr>
        <w:t>- actualizare date personale</w:t>
      </w:r>
    </w:p>
    <w:p>
      <w:r>
        <w:rPr>
          <w:b w:val="0"/>
          <w:sz w:val="20"/>
        </w:rPr>
        <w:t>- alte motive : ______________________________________________________</w:t>
      </w:r>
    </w:p>
    <w:p/>
    <w:p>
      <w:r>
        <w:rPr>
          <w:b w:val="0"/>
          <w:sz w:val="20"/>
        </w:rPr>
        <w:t>Declar pe proprie răspundere că datele furnizate sunt adevărate și complete și că am luat la cunoștință drepturile și obligațiile ce îmi revin în conformitate cu Legea nr. 95/2006 privind reforma în domeniul sănătății, republicată, cu modificările și completările ulterioare.</w:t>
      </w:r>
    </w:p>
    <w:p/>
    <w:p>
      <w:r>
        <w:rPr>
          <w:b/>
          <w:sz w:val="20"/>
        </w:rPr>
        <w:t>Documente anexate :</w:t>
      </w:r>
    </w:p>
    <w:p>
      <w:r>
        <w:rPr>
          <w:b w:val="0"/>
          <w:sz w:val="20"/>
        </w:rPr>
        <w:t>- copie act de identitate</w:t>
      </w:r>
    </w:p>
    <w:p>
      <w:r>
        <w:rPr>
          <w:b w:val="0"/>
          <w:sz w:val="20"/>
        </w:rPr>
        <w:t>- adeverință de salariu sau alte documente justificative</w:t>
      </w:r>
    </w:p>
    <w:p>
      <w:r>
        <w:rPr>
          <w:b w:val="0"/>
          <w:sz w:val="20"/>
        </w:rPr>
        <w:t>- alte documente : ___________________________________________________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t>Semnătura solicitantului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0"/>
              </w:rP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https://cerere-rapida.com/model-cerere-asigurare-sanatate/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asigurare-sanatat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