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CERERE DE APEL</w:t>
      </w:r>
    </w:p>
    <w:p/>
    <w:p/>
    <w:p>
      <w:r>
        <w:rPr>
          <w:b/>
          <w:sz w:val="20"/>
        </w:rPr>
        <w:t>Domnule Președinte al Tribunalului _________________________________</w:t>
      </w:r>
    </w:p>
    <w:p/>
    <w:p>
      <w:r>
        <w:rPr>
          <w:b w:val="0"/>
          <w:sz w:val="20"/>
        </w:rPr>
        <w:t>Subsemnatul(a),</w:t>
      </w:r>
    </w:p>
    <w:p>
      <w:r>
        <w:rPr>
          <w:b w:val="0"/>
          <w:sz w:val="20"/>
        </w:rPr>
        <w:t>Nume și prenume: ____________________________________________________</w:t>
      </w:r>
    </w:p>
    <w:p>
      <w:r>
        <w:rPr>
          <w:b w:val="0"/>
          <w:sz w:val="20"/>
        </w:rPr>
        <w:t>CNP: ______________________________________________________________</w:t>
      </w:r>
    </w:p>
    <w:p>
      <w:r>
        <w:rPr>
          <w:b w:val="0"/>
          <w:sz w:val="20"/>
        </w:rPr>
        <w:t>Domiciliul: _________________________________________________________</w:t>
      </w:r>
    </w:p>
    <w:p>
      <w:r>
        <w:rPr>
          <w:b w:val="0"/>
          <w:sz w:val="20"/>
        </w:rPr>
        <w:t>În calitate de reclamant în dosarul nr. _________________ al Judecătoriei ____________________</w:t>
      </w:r>
    </w:p>
    <w:p/>
    <w:p>
      <w:r>
        <w:rPr>
          <w:b w:val="0"/>
          <w:sz w:val="20"/>
        </w:rPr>
        <w:t>Împotriva pârâtului:</w:t>
      </w:r>
    </w:p>
    <w:p>
      <w:r>
        <w:rPr>
          <w:b w:val="0"/>
          <w:sz w:val="20"/>
        </w:rPr>
        <w:t>Nume și prenume: ____________________________________________________</w:t>
      </w:r>
    </w:p>
    <w:p>
      <w:r>
        <w:rPr>
          <w:b w:val="0"/>
          <w:sz w:val="20"/>
        </w:rPr>
        <w:t>CNP: ______________________________________________________________</w:t>
      </w:r>
    </w:p>
    <w:p>
      <w:r>
        <w:rPr>
          <w:b w:val="0"/>
          <w:sz w:val="20"/>
        </w:rPr>
        <w:t>Domiciliul: _________________________________________________________</w:t>
      </w:r>
    </w:p>
    <w:p/>
    <w:p>
      <w:r>
        <w:rPr>
          <w:b w:val="0"/>
          <w:sz w:val="20"/>
        </w:rPr>
        <w:t>Formulez prezenta CERERE DE APEL împotriva Sentinței civile nr. __________ din data ________, pronunțată de Judecătoria __________________, pe care o consider nelegală și netemeinică, solicitând admiterea apelului și schimbarea soluției instanței de fond în sensul:</w:t>
      </w:r>
    </w:p>
    <w:p>
      <w:r>
        <w:rPr>
          <w:b/>
          <w:sz w:val="20"/>
        </w:rPr>
        <w:t>_____________________________________________________________________</w:t>
      </w:r>
    </w:p>
    <w:p>
      <w:r>
        <w:rPr>
          <w:b/>
          <w:sz w:val="20"/>
        </w:rPr>
        <w:t>(se va preciza în mod clar şi concret ce anume se solicită instanţei de apel)</w:t>
      </w:r>
    </w:p>
    <w:p/>
    <w:p>
      <w:r>
        <w:rPr>
          <w:b w:val="0"/>
          <w:sz w:val="20"/>
        </w:rPr>
        <w:t>Motivele apelului sunt următoarele:</w:t>
      </w:r>
    </w:p>
    <w:p>
      <w:r>
        <w:rPr>
          <w:b w:val="0"/>
          <w:sz w:val="20"/>
        </w:rPr>
        <w:t>1. ________________________________________________________________</w:t>
      </w:r>
    </w:p>
    <w:p>
      <w:r>
        <w:rPr>
          <w:b w:val="0"/>
          <w:sz w:val="20"/>
        </w:rPr>
        <w:t>2. ________________________________________________________________</w:t>
      </w:r>
    </w:p>
    <w:p>
      <w:r>
        <w:rPr>
          <w:b w:val="0"/>
          <w:sz w:val="20"/>
        </w:rPr>
        <w:t>3. ________________________________________________________________</w:t>
      </w:r>
    </w:p>
    <w:p>
      <w:r>
        <w:rPr>
          <w:b w:val="0"/>
          <w:sz w:val="20"/>
        </w:rPr>
        <w:t>(se vor detalia punctual şi argumentat motivele pentru care se solicită schimbarea hotărârii)</w:t>
      </w:r>
    </w:p>
    <w:p/>
    <w:p>
      <w:r>
        <w:rPr>
          <w:b w:val="0"/>
          <w:sz w:val="20"/>
        </w:rPr>
        <w:t>În susținerea cererii de apel solicit administrarea următoarelor probe:</w:t>
      </w:r>
    </w:p>
    <w:p>
      <w:r>
        <w:rPr>
          <w:b w:val="0"/>
          <w:sz w:val="20"/>
        </w:rPr>
        <w:t>1. ________________________________________________________________</w:t>
      </w:r>
    </w:p>
    <w:p>
      <w:r>
        <w:rPr>
          <w:b w:val="0"/>
          <w:sz w:val="20"/>
        </w:rPr>
        <w:t>2. ________________________________________________________________</w:t>
      </w:r>
    </w:p>
    <w:p>
      <w:r>
        <w:rPr>
          <w:b w:val="0"/>
          <w:sz w:val="20"/>
        </w:rPr>
        <w:t>3. ________________________________________________________________</w:t>
      </w:r>
    </w:p>
    <w:p/>
    <w:p>
      <w:r>
        <w:rPr>
          <w:b w:val="0"/>
          <w:sz w:val="20"/>
        </w:rPr>
        <w:t>Menționez că taxa judiciară de apel a fost achitată la data de ________________, după cum atestă chitanța anexată.</w:t>
      </w:r>
    </w:p>
    <w:p/>
    <w:p>
      <w:r>
        <w:rPr>
          <w:b w:val="0"/>
          <w:sz w:val="20"/>
        </w:rPr>
        <w:t>Solicit respectuos admiterea cererii, comunicarea acesteia pârâtului și stabilirea termenului de judecată.</w:t>
      </w:r>
    </w:p>
    <w:p/>
    <w:p/>
    <w:p>
      <w:r>
        <w:rPr>
          <w:b w:val="0"/>
          <w:sz w:val="20"/>
        </w:rPr>
        <w:t>Locul: ____________________________________________________________</w:t>
      </w:r>
    </w:p>
    <w:p>
      <w:r>
        <w:rPr>
          <w:b w:val="0"/>
          <w:sz w:val="20"/>
        </w:rPr>
        <w:t>Data: 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Reclamant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Avocat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Sursa originala a acestui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https://cerere-rapida.com/model-cerere-apel-civil/</w:t>
        </w:r>
      </w:hyperlink>
    </w:p>
    <w:p>
      <w:pPr>
        <w:jc w:val="center"/>
      </w:pPr>
      <w:r>
        <w:rPr>
          <w:color w:val="555555"/>
          <w:sz w:val="26"/>
        </w:rPr>
        <w:t>Acest model ti-a fost de ajutor?</w:t>
      </w:r>
    </w:p>
    <w:p>
      <w:pPr>
        <w:jc w:val="center"/>
      </w:pPr>
      <w:r>
        <w:rPr>
          <w:color w:val="555555"/>
          <w:sz w:val="26"/>
        </w:rPr>
        <w:t>Poti accesa alte modele actualizate pe site-ul nostru: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https://cerere-rapida.com</w:t>
        </w:r>
      </w:hyperlink>
    </w:p>
    <w:p>
      <w:pPr>
        <w:jc w:val="center"/>
      </w:pPr>
      <w:r>
        <w:rPr>
          <w:color w:val="808080"/>
          <w:sz w:val="20"/>
        </w:rPr>
        <w:t>Acest model este destinat exclusiv utilizarii personale, necomerciale.</w:t>
        <w:br/>
        <w:t>Orice distribuire sau publicare trebuie sa mentioneze sursa. © cerere-rapida.com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cerere-rapida.com/model-cerere-apel-civil/" TargetMode="External"/><Relationship Id="rId10" Type="http://schemas.openxmlformats.org/officeDocument/2006/relationships/hyperlink" Target="https://cerere-rapid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