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CERERE DE ANULARE A DECIZIEI DE PENSIONARE</w:t>
      </w:r>
    </w:p>
    <w:p/>
    <w:p/>
    <w:p>
      <w:r>
        <w:rPr>
          <w:b/>
          <w:sz w:val="20"/>
        </w:rPr>
        <w:t>Subsemnatul(a),</w:t>
      </w:r>
    </w:p>
    <w:p>
      <w:r>
        <w:rPr>
          <w:b w:val="0"/>
          <w:sz w:val="20"/>
        </w:rPr>
        <w:t>Numele și prenumele : _______________________________________________________</w:t>
      </w:r>
    </w:p>
    <w:p>
      <w:r>
        <w:rPr>
          <w:b w:val="0"/>
          <w:sz w:val="20"/>
        </w:rPr>
        <w:t>CNP : _______________________________________________________</w:t>
      </w:r>
    </w:p>
    <w:p>
      <w:r>
        <w:rPr>
          <w:b w:val="0"/>
          <w:sz w:val="20"/>
        </w:rPr>
        <w:t>Adresa de domiciliu : _______________________________________________________</w:t>
      </w:r>
    </w:p>
    <w:p>
      <w:r>
        <w:rPr>
          <w:b w:val="0"/>
          <w:sz w:val="20"/>
        </w:rPr>
        <w:t>Număr act identitate (CI/BI/PA) : ______________________________________________</w:t>
      </w:r>
    </w:p>
    <w:p/>
    <w:p>
      <w:r>
        <w:rPr>
          <w:b/>
          <w:sz w:val="20"/>
        </w:rPr>
        <w:t>Către,</w:t>
      </w:r>
    </w:p>
    <w:p>
      <w:r>
        <w:rPr>
          <w:b w:val="0"/>
          <w:sz w:val="20"/>
        </w:rPr>
        <w:t>Casa Județeană de Pensii ____________________________</w:t>
      </w:r>
    </w:p>
    <w:p>
      <w:r>
        <w:rPr>
          <w:b w:val="0"/>
          <w:sz w:val="20"/>
        </w:rPr>
        <w:t>Direcția de pensii _________________________________</w:t>
      </w:r>
    </w:p>
    <w:p/>
    <w:p>
      <w:r>
        <w:rPr>
          <w:b/>
          <w:sz w:val="20"/>
        </w:rPr>
        <w:t>OBIECT: Cerere de anulare a Deciziei de pensionare emisă de instituția dumneavoastră.</w:t>
      </w:r>
    </w:p>
    <w:p/>
    <w:p>
      <w:r>
        <w:rPr>
          <w:b/>
          <w:sz w:val="20"/>
        </w:rPr>
        <w:t>Subsemnatul(a) solicit anularea deciziei de pensionare nr. __________ din data __________ emisă pentru mine, deoarece:</w:t>
      </w:r>
    </w:p>
    <w:p>
      <w:r>
        <w:rPr>
          <w:b w:val="0"/>
          <w:sz w:val="20"/>
        </w:rPr>
        <w:t>_________________________________________________________________________________</w:t>
      </w:r>
    </w:p>
    <w:p>
      <w:r>
        <w:rPr>
          <w:b w:val="0"/>
          <w:sz w:val="20"/>
        </w:rPr>
        <w:t>_________________________________________________________________________________</w:t>
      </w:r>
    </w:p>
    <w:p>
      <w:r>
        <w:rPr>
          <w:b w:val="0"/>
          <w:sz w:val="20"/>
        </w:rPr>
        <w:t>_________________________________________________________________________________</w:t>
      </w:r>
    </w:p>
    <w:p/>
    <w:p>
      <w:r>
        <w:rPr>
          <w:b/>
          <w:sz w:val="20"/>
        </w:rPr>
        <w:t>Consider că decizia emisă este neîntemeiată din următoarele motive:</w:t>
      </w:r>
    </w:p>
    <w:p>
      <w:r>
        <w:rPr>
          <w:b w:val="0"/>
          <w:sz w:val="20"/>
        </w:rPr>
        <w:t>_________________________________________________________________________________</w:t>
      </w:r>
    </w:p>
    <w:p>
      <w:r>
        <w:rPr>
          <w:b w:val="0"/>
          <w:sz w:val="20"/>
        </w:rPr>
        <w:t>_________________________________________________________________________________</w:t>
      </w:r>
    </w:p>
    <w:p>
      <w:r>
        <w:rPr>
          <w:b w:val="0"/>
          <w:sz w:val="20"/>
        </w:rPr>
        <w:t>_________________________________________________________________________________</w:t>
      </w:r>
    </w:p>
    <w:p/>
    <w:p>
      <w:r>
        <w:rPr>
          <w:b/>
          <w:sz w:val="20"/>
        </w:rPr>
        <w:t>Solicit reevaluarea dosarului de pensionare și anularea deciziei menționate.</w:t>
      </w:r>
    </w:p>
    <w:p/>
    <w:p/>
    <w:p>
      <w:r>
        <w:rPr>
          <w:b/>
          <w:sz w:val="20"/>
        </w:rPr>
        <w:t>Anexez prezentei cereri copii ale documentelor relevante:</w:t>
      </w:r>
    </w:p>
    <w:p>
      <w:r>
        <w:rPr>
          <w:b w:val="0"/>
          <w:sz w:val="20"/>
        </w:rPr>
        <w:t>- Decizia de pensionare contestată</w:t>
      </w:r>
    </w:p>
    <w:p>
      <w:r>
        <w:rPr>
          <w:b w:val="0"/>
          <w:sz w:val="20"/>
        </w:rPr>
        <w:t>- Act de identitate</w:t>
      </w:r>
    </w:p>
    <w:p>
      <w:r>
        <w:rPr>
          <w:b w:val="0"/>
          <w:sz w:val="20"/>
        </w:rPr>
        <w:t>- Alte documente relevante: ______________________________________________</w:t>
      </w:r>
    </w:p>
    <w:p/>
    <w:p/>
    <w:p>
      <w:r>
        <w:rPr>
          <w:b w:val="0"/>
          <w:sz w:val="20"/>
        </w:rPr>
        <w:t>Data : _______________           Locul : ________________________________</w:t>
      </w:r>
    </w:p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9972"/>
      </w:tblGrid>
      <w:tr>
        <w:tc>
          <w:tcPr>
            <w:tcW w:type="dxa" w:w="9972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left"/>
            </w:pPr>
            <w:r>
              <w:br/>
              <w:br/>
              <w:t>Semnătura solicitantului : ______________________________</w:t>
            </w:r>
          </w:p>
        </w:tc>
      </w:tr>
      <w:tr>
        <w:tc>
          <w:tcPr>
            <w:tcW w:type="dxa" w:w="9972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left"/>
            </w:pPr>
            <w:r>
              <w:t>Nume : ________________________________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Sursa originala a acestui document: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https://cerere-rapida.com/model-cerere-anulare-decizie-de-pensionare/</w:t>
        </w:r>
      </w:hyperlink>
    </w:p>
    <w:p>
      <w:pPr>
        <w:jc w:val="center"/>
      </w:pPr>
      <w:r>
        <w:rPr>
          <w:color w:val="555555"/>
          <w:sz w:val="26"/>
        </w:rPr>
        <w:t>Acest model ti-a fost de ajutor?</w:t>
      </w:r>
    </w:p>
    <w:p>
      <w:pPr>
        <w:jc w:val="center"/>
      </w:pPr>
      <w:r>
        <w:rPr>
          <w:color w:val="555555"/>
          <w:sz w:val="26"/>
        </w:rPr>
        <w:t>Poti accesa alte modele actualizate pe site-ul nostru: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https://cerere-rapida.com</w:t>
        </w:r>
      </w:hyperlink>
    </w:p>
    <w:p>
      <w:pPr>
        <w:jc w:val="center"/>
      </w:pPr>
      <w:r>
        <w:rPr>
          <w:color w:val="808080"/>
          <w:sz w:val="20"/>
        </w:rPr>
        <w:t>Acest model este destinat exclusiv utilizarii personale, necomerciale.</w:t>
        <w:br/>
        <w:t>Orice distribuire sau publicare trebuie sa mentioneze sursa. © cerere-rapida.com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cerere-rapida.com/model-cerere-anulare-decizie-de-pensionare/" TargetMode="External"/><Relationship Id="rId10" Type="http://schemas.openxmlformats.org/officeDocument/2006/relationships/hyperlink" Target="https://cerere-rapida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