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Administrația Națională a Penitenciarelor</w:t>
      </w:r>
    </w:p>
    <w:p>
      <w:r>
        <w:rPr>
          <w:b w:val="0"/>
          <w:sz w:val="20"/>
        </w:rPr>
        <w:t>Unitatea/Penitenciarul ______________________________________</w:t>
      </w:r>
    </w:p>
    <w:p/>
    <w:p>
      <w:r>
        <w:rPr>
          <w:b/>
          <w:sz w:val="20"/>
        </w:rPr>
        <w:t>Subsemnatul(a):</w:t>
      </w:r>
    </w:p>
    <w:p>
      <w:r>
        <w:rPr>
          <w:b w:val="0"/>
          <w:sz w:val="20"/>
        </w:rPr>
        <w:t>Numele și prenumele : _________________________________________________</w:t>
      </w:r>
    </w:p>
    <w:p>
      <w:r>
        <w:rPr>
          <w:b w:val="0"/>
          <w:sz w:val="20"/>
        </w:rPr>
        <w:t>Data nașterii : 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</w:t>
      </w:r>
    </w:p>
    <w:p>
      <w:r>
        <w:rPr>
          <w:b w:val="0"/>
          <w:sz w:val="20"/>
        </w:rPr>
        <w:t>Seria și numărul actului de identitate : _______________________________</w:t>
      </w:r>
    </w:p>
    <w:p>
      <w:r>
        <w:rPr>
          <w:b w:val="0"/>
          <w:sz w:val="20"/>
        </w:rPr>
        <w:t>Domiciliul : ___________________________________________________________</w:t>
      </w:r>
    </w:p>
    <w:p/>
    <w:p>
      <w:r>
        <w:rPr>
          <w:b/>
          <w:sz w:val="20"/>
        </w:rPr>
        <w:t>Prin prezenta, solicit: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Motivare: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Anexe:</w:t>
      </w:r>
    </w:p>
    <w:p>
      <w:r>
        <w:rPr>
          <w:b w:val="0"/>
          <w:sz w:val="20"/>
        </w:rPr>
        <w:t>1. Copie act identitate</w:t>
      </w:r>
    </w:p>
    <w:p>
      <w:r>
        <w:rPr>
          <w:b w:val="0"/>
          <w:sz w:val="20"/>
        </w:rPr>
        <w:t>2. ___________________________________________________________</w:t>
      </w:r>
    </w:p>
    <w:p>
      <w:r>
        <w:rPr>
          <w:b w:val="0"/>
          <w:sz w:val="20"/>
        </w:rPr>
        <w:t>3. ___________________________________________________________</w:t>
      </w:r>
    </w:p>
    <w:p/>
    <w:p>
      <w:r>
        <w:rPr>
          <w:b w:val="0"/>
          <w:sz w:val="20"/>
        </w:rPr>
        <w:t>Data : ___________________________</w:t>
      </w:r>
    </w:p>
    <w:p>
      <w:r>
        <w:rPr>
          <w:b w:val="0"/>
          <w:sz w:val="20"/>
        </w:rPr>
        <w:t>Locul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 solicitantului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https://cerere-rapida.com/model-cerere-anp/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anp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