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ADOPȚIE MAJOR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_________________________________________________________________</w:t>
      </w:r>
    </w:p>
    <w:p>
      <w:r>
        <w:rPr>
          <w:b w:val="0"/>
          <w:sz w:val="20"/>
        </w:rPr>
        <w:t>Locul nașterii : _________________________________________________________________</w:t>
      </w:r>
    </w:p>
    <w:p>
      <w:r>
        <w:rPr>
          <w:b w:val="0"/>
          <w:sz w:val="20"/>
        </w:rPr>
        <w:t>Cetățenia : 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Act de identitate seria ______ nr. __________ eliberat de ___________________________</w:t>
      </w:r>
    </w:p>
    <w:p/>
    <w:p>
      <w:r>
        <w:rPr>
          <w:b/>
          <w:sz w:val="20"/>
        </w:rPr>
        <w:t>În calitate de solicitant al adopției majore, formulez prezenta cerere pentru adoptarea legală a persoanei :</w:t>
      </w:r>
    </w:p>
    <w:p>
      <w:r>
        <w:rPr>
          <w:b w:val="0"/>
          <w:sz w:val="20"/>
        </w:rPr>
        <w:t>Nume și prenume : ________________________________________________________________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_________________________________________________________________</w:t>
      </w:r>
    </w:p>
    <w:p>
      <w:r>
        <w:rPr>
          <w:b w:val="0"/>
          <w:sz w:val="20"/>
        </w:rPr>
        <w:t>Locul nașterii : _________________________________________________________________</w:t>
      </w:r>
    </w:p>
    <w:p>
      <w:r>
        <w:rPr>
          <w:b w:val="0"/>
          <w:sz w:val="20"/>
        </w:rPr>
        <w:t>Cetățenia : 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___________________________________________________________________________</w:t>
      </w:r>
    </w:p>
    <w:p>
      <w:r>
        <w:rPr>
          <w:b w:val="0"/>
          <w:sz w:val="20"/>
        </w:rPr>
        <w:t>Act de identitate seria ______ nr. __________ eliberat de ___________________________</w:t>
      </w:r>
    </w:p>
    <w:p/>
    <w:p>
      <w:r>
        <w:rPr>
          <w:b/>
          <w:sz w:val="20"/>
        </w:rPr>
        <w:t>Motivele cererii :</w:t>
      </w:r>
    </w:p>
    <w:p>
      <w:r>
        <w:rPr>
          <w:b w:val="0"/>
          <w:sz w:val="20"/>
        </w:rPr>
        <w:t>1. Întreținerea persoanei adoptate în condiții corespunzătoare vârstei și nevoilor sale.</w:t>
      </w:r>
    </w:p>
    <w:p>
      <w:r>
        <w:rPr>
          <w:b w:val="0"/>
          <w:sz w:val="20"/>
        </w:rPr>
        <w:t>2. Stabilirea unei relații de familie între adoptator și adoptat.</w:t>
      </w:r>
    </w:p>
    <w:p>
      <w:r>
        <w:rPr>
          <w:b w:val="0"/>
          <w:sz w:val="20"/>
        </w:rPr>
        <w:t>3. Alte motive relevante : __________________________________________________________</w:t>
      </w:r>
    </w:p>
    <w:p/>
    <w:p>
      <w:r>
        <w:rPr>
          <w:b/>
          <w:sz w:val="20"/>
        </w:rPr>
        <w:t>Precizez următoarele :</w:t>
      </w:r>
    </w:p>
    <w:p>
      <w:r>
        <w:rPr>
          <w:b w:val="0"/>
          <w:sz w:val="20"/>
        </w:rPr>
        <w:t>- Nu am fost condamnat/ă pentru infracțiuni care să mă împiedice să fiu adoptator.</w:t>
      </w:r>
    </w:p>
    <w:p>
      <w:r>
        <w:rPr>
          <w:b w:val="0"/>
          <w:sz w:val="20"/>
        </w:rPr>
        <w:t>- Am capacitatea deplină de exercițiu și îmi asum responsabilitățile ce decurg din adoptare.</w:t>
      </w:r>
    </w:p>
    <w:p>
      <w:r>
        <w:rPr>
          <w:b w:val="0"/>
          <w:sz w:val="20"/>
        </w:rPr>
        <w:t>- Nu există impedimente legale pentru pronunțarea adopției.</w:t>
      </w:r>
    </w:p>
    <w:p/>
    <w:p>
      <w:r>
        <w:rPr>
          <w:b/>
          <w:sz w:val="20"/>
        </w:rPr>
        <w:t>Anexez următoarele documente :</w:t>
      </w:r>
    </w:p>
    <w:p>
      <w:r>
        <w:rPr>
          <w:b w:val="0"/>
          <w:sz w:val="20"/>
        </w:rPr>
        <w:t>1. Copie act de identitate adoptator.</w:t>
      </w:r>
    </w:p>
    <w:p>
      <w:r>
        <w:rPr>
          <w:b w:val="0"/>
          <w:sz w:val="20"/>
        </w:rPr>
        <w:t>2. Copie act de identitate adoptat.</w:t>
      </w:r>
    </w:p>
    <w:p>
      <w:r>
        <w:rPr>
          <w:b w:val="0"/>
          <w:sz w:val="20"/>
        </w:rPr>
        <w:t>3. Certificat de naștere adoptat.</w:t>
      </w:r>
    </w:p>
    <w:p>
      <w:r>
        <w:rPr>
          <w:b w:val="0"/>
          <w:sz w:val="20"/>
        </w:rPr>
        <w:t>4. Alte documente relevante : ______________________________________________________</w:t>
      </w:r>
    </w:p>
    <w:p/>
    <w:p>
      <w:r>
        <w:rPr>
          <w:b/>
          <w:sz w:val="20"/>
        </w:rPr>
        <w:t>Solicit instanței de judecată competente să dispună adoptarea persoanei mai sus menționate, în conformitate cu dispozițiile legale în vigoare.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Solicitant (Adoptator):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https://cerere-rapida.com/model-cerere-adoptie-major/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doptie-majo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