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ÎNMATRICULARE AUTOVEHICUL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Direcția Regim Permise de Conducere și Înmatriculare a Vehiculelor</w:t>
      </w:r>
    </w:p>
    <w:p>
      <w:r>
        <w:rPr>
          <w:b w:val="0"/>
          <w:sz w:val="20"/>
        </w:rPr>
        <w:t>____________________________ (denumirea serviciului județean/local)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/>
          <w:sz w:val="20"/>
        </w:rPr>
        <w:t>În calitate de :</w:t>
      </w:r>
    </w:p>
    <w:p>
      <w:r>
        <w:rPr>
          <w:b w:val="0"/>
          <w:sz w:val="20"/>
        </w:rPr>
        <w:t>□ Proprietar al vehiculului</w:t>
      </w:r>
    </w:p>
    <w:p>
      <w:r>
        <w:rPr>
          <w:b w:val="0"/>
          <w:sz w:val="20"/>
        </w:rPr>
        <w:t>□ Reprezentant legal al proprietarului</w:t>
      </w:r>
    </w:p>
    <w:p>
      <w:r>
        <w:rPr>
          <w:b w:val="0"/>
          <w:sz w:val="20"/>
        </w:rPr>
        <w:t>□ Alte persoane (specificați) : ________________________________________</w:t>
      </w:r>
    </w:p>
    <w:p/>
    <w:p>
      <w:r>
        <w:rPr>
          <w:b/>
          <w:sz w:val="20"/>
        </w:rPr>
        <w:t>Datele vehiculului supus înmatriculării :</w:t>
      </w:r>
    </w:p>
    <w:p>
      <w:r>
        <w:rPr>
          <w:b w:val="0"/>
          <w:sz w:val="20"/>
        </w:rPr>
        <w:t>Marca : _______________________________________________________________</w:t>
      </w:r>
    </w:p>
    <w:p>
      <w:r>
        <w:rPr>
          <w:b w:val="0"/>
          <w:sz w:val="20"/>
        </w:rPr>
        <w:t>Tipul : _______________________________________________________________</w:t>
      </w:r>
    </w:p>
    <w:p>
      <w:r>
        <w:rPr>
          <w:b w:val="0"/>
          <w:sz w:val="20"/>
        </w:rPr>
        <w:t>Categoria : ___________________________________________________________</w:t>
      </w:r>
    </w:p>
    <w:p>
      <w:r>
        <w:rPr>
          <w:b w:val="0"/>
          <w:sz w:val="20"/>
        </w:rPr>
        <w:t>Numărul identificator (VIN) : _________________________________________</w:t>
      </w:r>
    </w:p>
    <w:p>
      <w:r>
        <w:rPr>
          <w:b w:val="0"/>
          <w:sz w:val="20"/>
        </w:rPr>
        <w:t>Numărul motorului : ___________________________________________________</w:t>
      </w:r>
    </w:p>
    <w:p>
      <w:r>
        <w:rPr>
          <w:b w:val="0"/>
          <w:sz w:val="20"/>
        </w:rPr>
        <w:t>Capacitatea cilindrică (cmc) : _______________________________________</w:t>
      </w:r>
    </w:p>
    <w:p>
      <w:r>
        <w:rPr>
          <w:b w:val="0"/>
          <w:sz w:val="20"/>
        </w:rPr>
        <w:t>Puterea motorului (kW) : ____________________________________________</w:t>
      </w:r>
    </w:p>
    <w:p>
      <w:r>
        <w:rPr>
          <w:b w:val="0"/>
          <w:sz w:val="20"/>
        </w:rPr>
        <w:t>Anul fabricației : ____________________________________________________</w:t>
      </w:r>
    </w:p>
    <w:p>
      <w:r>
        <w:rPr>
          <w:b w:val="0"/>
          <w:sz w:val="20"/>
        </w:rPr>
        <w:t>Masa maximă autorizată (kg) : ________________________________________</w:t>
      </w:r>
    </w:p>
    <w:p/>
    <w:p>
      <w:r>
        <w:rPr>
          <w:b/>
          <w:sz w:val="20"/>
        </w:rPr>
        <w:t>Anexez următoarele documente în copie și original pentru verificare :</w:t>
      </w:r>
    </w:p>
    <w:p>
      <w:r>
        <w:rPr>
          <w:b w:val="0"/>
          <w:sz w:val="20"/>
        </w:rPr>
        <w:t>□ Carte de identitate / pașaport</w:t>
      </w:r>
    </w:p>
    <w:p>
      <w:r>
        <w:rPr>
          <w:b w:val="0"/>
          <w:sz w:val="20"/>
        </w:rPr>
        <w:t>□ Documentul de proprietate al vehiculului (factură, contract, certificat de autentificare etc.)</w:t>
      </w:r>
    </w:p>
    <w:p>
      <w:r>
        <w:rPr>
          <w:b w:val="0"/>
          <w:sz w:val="20"/>
        </w:rPr>
        <w:t>□ Certificat de conformitate / omologare</w:t>
      </w:r>
    </w:p>
    <w:p>
      <w:r>
        <w:rPr>
          <w:b w:val="0"/>
          <w:sz w:val="20"/>
        </w:rPr>
        <w:t>□ Asigurare Răspundere Civilă Auto valabilă (RCA)</w:t>
      </w:r>
    </w:p>
    <w:p>
      <w:r>
        <w:rPr>
          <w:b w:val="0"/>
          <w:sz w:val="20"/>
        </w:rPr>
        <w:t>□ Chitanță dovadă achitare taxe</w:t>
      </w:r>
    </w:p>
    <w:p>
      <w:r>
        <w:rPr>
          <w:b w:val="0"/>
          <w:sz w:val="20"/>
        </w:rPr>
        <w:t>□ Alte documente (specificați) : _______________________________________</w:t>
      </w:r>
    </w:p>
    <w:p/>
    <w:p>
      <w:r>
        <w:rPr>
          <w:b/>
          <w:sz w:val="20"/>
        </w:rPr>
        <w:t>Declar pe propria răspundere că datele de mai sus sunt reale și corecte.</w:t>
      </w:r>
    </w:p>
    <w:p/>
    <w:p>
      <w:r>
        <w:rPr>
          <w:b/>
          <w:sz w:val="20"/>
        </w:rPr>
        <w:t>Solicit înmatricularea vehiculului conform datelor prezentate.</w:t>
      </w:r>
    </w:p>
    <w:p/>
    <w:p/>
    <w:p>
      <w:r>
        <w:rPr>
          <w:b w:val="0"/>
          <w:sz w:val="20"/>
        </w:rPr>
        <w:t>Locul : _________________________________________    Data 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Nume, Prenume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https://cerere-rapida.com/completare-cerere-inmatriculare/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ompletare-cerere-inmatricular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