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VOLUNTARIAT ÎN CADRUL SPITALULUI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Conducerea Spitalului _______________________________</w:t>
      </w:r>
    </w:p>
    <w:p>
      <w:r>
        <w:rPr>
          <w:b w:val="0"/>
          <w:sz w:val="20"/>
        </w:rPr>
        <w:t>Adresa: _____________________________________________</w:t>
      </w:r>
    </w:p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</w:t>
      </w:r>
    </w:p>
    <w:p>
      <w:r>
        <w:rPr>
          <w:b w:val="0"/>
          <w:sz w:val="20"/>
        </w:rPr>
        <w:t>Telefon : ________________________________________________________</w:t>
      </w:r>
    </w:p>
    <w:p>
      <w:r>
        <w:rPr>
          <w:b w:val="0"/>
          <w:sz w:val="20"/>
        </w:rPr>
        <w:t>Email : __________________________________________________________</w:t>
      </w:r>
    </w:p>
    <w:p/>
    <w:p>
      <w:r>
        <w:rPr>
          <w:b w:val="0"/>
          <w:sz w:val="20"/>
        </w:rPr>
        <w:t>Subsemnatul/Subsemnata, cu datele de mai sus, solicit să fiu admis/ă în calitate de voluntar în cadrul spitalului dumneavoastră, în scopul de a contribui la sprijinirea activităților medicale și sociale desfășurate.</w:t>
      </w:r>
    </w:p>
    <w:p/>
    <w:p>
      <w:r>
        <w:rPr>
          <w:b/>
          <w:sz w:val="20"/>
        </w:rPr>
        <w:t>Durata voluntariatului și programul dorit:</w:t>
      </w:r>
    </w:p>
    <w:p>
      <w:r>
        <w:rPr>
          <w:b w:val="0"/>
          <w:sz w:val="20"/>
        </w:rPr>
        <w:t>Perioada voluntariatului: _________________________________</w:t>
      </w:r>
    </w:p>
    <w:p>
      <w:r>
        <w:rPr>
          <w:b w:val="0"/>
          <w:sz w:val="20"/>
        </w:rPr>
        <w:t>Zilele și intervalul orar disponibil: _______________________</w:t>
      </w:r>
    </w:p>
    <w:p/>
    <w:p>
      <w:r>
        <w:rPr>
          <w:b/>
          <w:sz w:val="20"/>
        </w:rPr>
        <w:t>Declar pe proprie răspundere că:</w:t>
      </w:r>
    </w:p>
    <w:p>
      <w:r>
        <w:rPr>
          <w:b w:val="0"/>
          <w:sz w:val="20"/>
        </w:rPr>
        <w:t>1. Am luat la cunoștință și mă angajez să respect regulamentul intern al spitalului și normele legale aplicabile voluntariatului.</w:t>
      </w:r>
    </w:p>
    <w:p>
      <w:r>
        <w:rPr>
          <w:b w:val="0"/>
          <w:sz w:val="20"/>
        </w:rPr>
        <w:t>2. Nu am afecțiuni medicale care să împiedice desfășurarea activității de voluntariat în condiții de siguranță pentru mine și pentru alții.</w:t>
      </w:r>
    </w:p>
    <w:p>
      <w:r>
        <w:rPr>
          <w:b w:val="0"/>
          <w:sz w:val="20"/>
        </w:rPr>
        <w:t>3. Mă oblig să păstrez confidențialitatea tuturor informațiilor la care am acces în cadrul activității de voluntariat.</w:t>
      </w:r>
    </w:p>
    <w:p/>
    <w:p>
      <w:r>
        <w:rPr>
          <w:b/>
          <w:sz w:val="20"/>
        </w:rPr>
        <w:t>Alte informații relevante (opțional):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Data : ______________________________________                          Semnătura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Conducerea Spitalului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https://cerere-rapida.com/cerere-voluntariat-spital/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voluntariat-spita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