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JUDECĂTORIA ___________________________</w:t>
      </w:r>
    </w:p>
    <w:p>
      <w:pPr>
        <w:jc w:val="center"/>
      </w:pPr>
      <w:r>
        <w:rPr>
          <w:b/>
          <w:sz w:val="20"/>
        </w:rPr>
        <w:t>SECŢIA DE TUTELĂ</w:t>
      </w:r>
    </w:p>
    <w:p/>
    <w:p/>
    <w:p>
      <w:pPr>
        <w:jc w:val="center"/>
      </w:pPr>
      <w:r>
        <w:rPr>
          <w:b/>
          <w:sz w:val="20"/>
        </w:rPr>
        <w:t>CERERE</w:t>
      </w:r>
    </w:p>
    <w:p>
      <w:pPr>
        <w:jc w:val="center"/>
      </w:pPr>
      <w:r>
        <w:rPr>
          <w:b/>
          <w:sz w:val="20"/>
        </w:rPr>
        <w:t>privind instituirea tutelei pentru persoană cu handicap</w:t>
      </w:r>
    </w:p>
    <w:p/>
    <w:p/>
    <w:p>
      <w:r>
        <w:rPr>
          <w:b/>
          <w:sz w:val="20"/>
        </w:rPr>
        <w:t>Subsemnatul(a),</w:t>
      </w:r>
    </w:p>
    <w:p>
      <w:r>
        <w:rPr>
          <w:b w:val="0"/>
          <w:sz w:val="20"/>
        </w:rPr>
        <w:t>Nume și prenume : ___________________________________________________________</w:t>
      </w:r>
    </w:p>
    <w:p>
      <w:r>
        <w:rPr>
          <w:b w:val="0"/>
          <w:sz w:val="20"/>
        </w:rPr>
        <w:t>Data nașterii : ______________________________________________________________</w:t>
      </w:r>
    </w:p>
    <w:p>
      <w:r>
        <w:rPr>
          <w:b w:val="0"/>
          <w:sz w:val="20"/>
        </w:rPr>
        <w:t>Domiciliul : _________________________________________________________________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___________________________________________________________________</w:t>
      </w:r>
    </w:p>
    <w:p>
      <w:r>
        <w:rPr>
          <w:b w:val="0"/>
          <w:sz w:val="20"/>
        </w:rPr>
        <w:t>E-mail : ____________________________________________________________________</w:t>
      </w:r>
    </w:p>
    <w:p/>
    <w:p>
      <w:r>
        <w:rPr>
          <w:b/>
          <w:sz w:val="20"/>
        </w:rPr>
        <w:t>în calitate de tutore legal/reprezentant legal al persoanei cu handicap :</w:t>
      </w:r>
    </w:p>
    <w:p>
      <w:r>
        <w:rPr>
          <w:b w:val="0"/>
          <w:sz w:val="20"/>
        </w:rPr>
        <w:t>Nume și prenume : ___________________________________________________________</w:t>
      </w:r>
    </w:p>
    <w:p>
      <w:r>
        <w:rPr>
          <w:b w:val="0"/>
          <w:sz w:val="20"/>
        </w:rPr>
        <w:t>Data nașterii : ______________________________________________________________</w:t>
      </w:r>
    </w:p>
    <w:p>
      <w:r>
        <w:rPr>
          <w:b w:val="0"/>
          <w:sz w:val="20"/>
        </w:rPr>
        <w:t>Domiciliul : _________________________________________________________________</w:t>
      </w:r>
    </w:p>
    <w:p>
      <w:r>
        <w:rPr>
          <w:b w:val="0"/>
          <w:sz w:val="20"/>
        </w:rPr>
        <w:t>Tipul handicapului : _________________________________________________________</w:t>
      </w:r>
    </w:p>
    <w:p>
      <w:r>
        <w:rPr>
          <w:b w:val="0"/>
          <w:sz w:val="20"/>
        </w:rPr>
        <w:t>Certificat de încadrare în grad de handicap nr. : ______________________________</w:t>
      </w:r>
    </w:p>
    <w:p/>
    <w:p>
      <w:r>
        <w:rPr>
          <w:b w:val="0"/>
          <w:sz w:val="20"/>
        </w:rPr>
        <w:t>În temeiul dispoziţiilor art. 100 și următoarele din Codul Civil, formulez prezenta cerere pentru a se institui tutela persoanei mai sus menţionate, care este în imposibilitatea de a-şi administra singură persoana şi bunurile.</w:t>
      </w:r>
    </w:p>
    <w:p/>
    <w:p>
      <w:r>
        <w:rPr>
          <w:b/>
          <w:sz w:val="20"/>
        </w:rPr>
        <w:t>Motivarea cererii:</w:t>
      </w:r>
    </w:p>
    <w:p>
      <w:r>
        <w:rPr>
          <w:b w:val="0"/>
          <w:sz w:val="20"/>
        </w:rPr>
        <w:t>Starea de sănătate a persoanei cu handicap face necesară instituirea tutelei, conform raportului medical anexat.</w:t>
      </w:r>
    </w:p>
    <w:p/>
    <w:p>
      <w:r>
        <w:rPr>
          <w:b/>
          <w:sz w:val="20"/>
        </w:rPr>
        <w:t>Anexez următoarele documente:</w:t>
      </w:r>
    </w:p>
    <w:p>
      <w:r>
        <w:rPr>
          <w:b w:val="0"/>
          <w:sz w:val="20"/>
        </w:rPr>
        <w:t>- Copie după certificatul de naștere al persoanei cu handicap</w:t>
      </w:r>
    </w:p>
    <w:p>
      <w:r>
        <w:rPr>
          <w:b w:val="0"/>
          <w:sz w:val="20"/>
        </w:rPr>
        <w:t>- Copie după actul de identitate al solicitantului</w:t>
      </w:r>
    </w:p>
    <w:p>
      <w:r>
        <w:rPr>
          <w:b w:val="0"/>
          <w:sz w:val="20"/>
        </w:rPr>
        <w:t>- Certificatul de încadrare în grad de handicap</w:t>
      </w:r>
    </w:p>
    <w:p>
      <w:r>
        <w:rPr>
          <w:b w:val="0"/>
          <w:sz w:val="20"/>
        </w:rPr>
        <w:t>- Raport medical</w:t>
      </w:r>
    </w:p>
    <w:p>
      <w:r>
        <w:rPr>
          <w:b w:val="0"/>
          <w:sz w:val="20"/>
        </w:rPr>
        <w:t>- Alte documente relevante pentru soluţionarea cererii</w:t>
      </w:r>
    </w:p>
    <w:p/>
    <w:p/>
    <w:p>
      <w:r>
        <w:rPr>
          <w:b w:val="0"/>
          <w:sz w:val="20"/>
        </w:rPr>
        <w:t>Solicit respectuos admiterea cererii și instituirea tutelei legale asupra persoanei cu handicap menţionate.</w:t>
      </w:r>
    </w:p>
    <w:p/>
    <w:p/>
    <w:p>
      <w:r>
        <w:rPr>
          <w:b w:val="0"/>
          <w:sz w:val="20"/>
        </w:rPr>
        <w:t>Data : 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Reprezentantul Judecătoriei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https://cerere-rapida.com/cerere-tutela-persoana-cu-handicap/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cerere-tutela-persoana-cu-handicap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