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TĂIERE A COPACILOR</w:t>
      </w:r>
    </w:p>
    <w:p/>
    <w:p/>
    <w:p>
      <w:r>
        <w:rPr>
          <w:b/>
          <w:sz w:val="20"/>
        </w:rPr>
        <w:t>Către : Primăria ______________________________</w:t>
      </w:r>
    </w:p>
    <w:p>
      <w:r>
        <w:rPr>
          <w:b/>
          <w:sz w:val="20"/>
        </w:rPr>
        <w:t>Direcția de Mediu / Serviciul de Gospodărire a Teritoriului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/>
          <w:sz w:val="20"/>
        </w:rPr>
        <w:t>Adresa terenului pe care se află copacii :</w:t>
      </w:r>
    </w:p>
    <w:p>
      <w:r>
        <w:rPr>
          <w:b w:val="0"/>
          <w:sz w:val="20"/>
        </w:rPr>
        <w:t>Județul : _____________________________________________________________</w:t>
      </w:r>
    </w:p>
    <w:p>
      <w:r>
        <w:rPr>
          <w:b w:val="0"/>
          <w:sz w:val="20"/>
        </w:rPr>
        <w:t>Localitatea : _________________________________________________________</w:t>
      </w:r>
    </w:p>
    <w:p>
      <w:r>
        <w:rPr>
          <w:b w:val="0"/>
          <w:sz w:val="20"/>
        </w:rPr>
        <w:t>Strada/Număr : _______________________________________________________</w:t>
      </w:r>
    </w:p>
    <w:p>
      <w:r>
        <w:rPr>
          <w:b w:val="0"/>
          <w:sz w:val="20"/>
        </w:rPr>
        <w:t>Număr cadastral/CF : _________________________________________________</w:t>
      </w:r>
    </w:p>
    <w:p/>
    <w:p>
      <w:r>
        <w:rPr>
          <w:b/>
          <w:sz w:val="20"/>
        </w:rPr>
        <w:t>Date privind copacii pentru care se solicită tăierea :</w:t>
      </w:r>
    </w:p>
    <w:p>
      <w:r>
        <w:rPr>
          <w:b w:val="0"/>
          <w:sz w:val="20"/>
        </w:rPr>
        <w:t>Specia copacului : ___________________________________________________</w:t>
      </w:r>
    </w:p>
    <w:p>
      <w:r>
        <w:rPr>
          <w:b w:val="0"/>
          <w:sz w:val="20"/>
        </w:rPr>
        <w:t>Număr copaci : ______________________________________________________</w:t>
      </w:r>
    </w:p>
    <w:p>
      <w:r>
        <w:rPr>
          <w:b w:val="0"/>
          <w:sz w:val="20"/>
        </w:rPr>
        <w:t>Înălțime aproximativă : ______________________________________________</w:t>
      </w:r>
    </w:p>
    <w:p>
      <w:r>
        <w:rPr>
          <w:b/>
          <w:sz w:val="20"/>
        </w:rPr>
        <w:t>Motivul solicitării tăierii :</w:t>
      </w:r>
    </w:p>
    <w:p>
      <w:r>
        <w:rPr>
          <w:b w:val="0"/>
          <w:sz w:val="20"/>
        </w:rPr>
        <w:t xml:space="preserve"> ____________________________________________________________________</w:t>
      </w:r>
    </w:p>
    <w:p>
      <w:r>
        <w:rPr>
          <w:b w:val="0"/>
          <w:sz w:val="20"/>
        </w:rPr>
        <w:t xml:space="preserve"> ____________________________________________________________________</w:t>
      </w:r>
    </w:p>
    <w:p>
      <w:r>
        <w:rPr>
          <w:b w:val="0"/>
          <w:sz w:val="20"/>
        </w:rPr>
        <w:t xml:space="preserve"> ____________________________________________________________________</w:t>
      </w:r>
    </w:p>
    <w:p/>
    <w:p>
      <w:r>
        <w:rPr>
          <w:b w:val="0"/>
          <w:sz w:val="20"/>
        </w:rPr>
        <w:t>Declar pe proprie răspundere că datele furnizate sunt conforme cu realitatea și că mă angajez să respect prevederile legale privind tăierea copacilor.</w:t>
      </w:r>
    </w:p>
    <w:p/>
    <w:p/>
    <w:p>
      <w:r>
        <w:rPr>
          <w:b/>
          <w:sz w:val="20"/>
        </w:rPr>
        <w:t>Anexez următoarele documente 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Copie titlu de proprietate sau împuternicire</w:t>
      </w:r>
    </w:p>
    <w:p>
      <w:r>
        <w:rPr>
          <w:b w:val="0"/>
          <w:sz w:val="20"/>
        </w:rPr>
        <w:t>- Plan de situație / schiță teren</w:t>
      </w:r>
    </w:p>
    <w:p>
      <w:r>
        <w:rPr>
          <w:b w:val="0"/>
          <w:sz w:val="20"/>
        </w:rPr>
        <w:t>- Alte documente relevante : __________________________________________</w:t>
      </w:r>
    </w:p>
    <w:p/>
    <w:p/>
    <w:p/>
    <w:p>
      <w:r>
        <w:rPr>
          <w:b w:val="0"/>
          <w:sz w:val="20"/>
        </w:rPr>
        <w:t>Locul completării cererii : ______________________________________________</w:t>
      </w:r>
    </w:p>
    <w:p>
      <w:r>
        <w:rPr>
          <w:b w:val="0"/>
          <w:sz w:val="20"/>
        </w:rPr>
        <w:t>Data completării cererii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Funcționar Primărie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https://cerere-rapida.com/cerere-taiere-copac/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taiere-copac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