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SCUTIRE DE LA TAXA DE SALUBRIZARE</w:t>
      </w:r>
    </w:p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Primăria Municipiului/Comunei ___________________________________________________</w:t>
      </w:r>
    </w:p>
    <w:p>
      <w:r>
        <w:rPr>
          <w:b w:val="0"/>
          <w:sz w:val="20"/>
        </w:rPr>
        <w:t>Direcția de Taxe și Impozite Locale</w:t>
      </w:r>
    </w:p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 și prenume : ______________________________________________________________</w:t>
      </w:r>
    </w:p>
    <w:p>
      <w:r>
        <w:rPr>
          <w:b w:val="0"/>
          <w:sz w:val="20"/>
        </w:rPr>
        <w:t>CNP : ___________________________________________________________________________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_____________________________________________________________________</w:t>
      </w:r>
    </w:p>
    <w:p>
      <w:r>
        <w:rPr>
          <w:b w:val="0"/>
          <w:sz w:val="20"/>
        </w:rPr>
        <w:t>Nr. CI/BI : ______________________________________________________________________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_________________________________________________________________________</w:t>
      </w:r>
    </w:p>
    <w:p/>
    <w:p>
      <w:r>
        <w:rPr>
          <w:b/>
          <w:sz w:val="20"/>
        </w:rPr>
        <w:t>În calitate de persoană fizică/juridică, formulez prezenta cerere pentru scutirea de la plata taxei de salubrizare pentru motivul următor: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>
      <w:r>
        <w:rPr>
          <w:b/>
          <w:sz w:val="20"/>
        </w:rPr>
        <w:t>Motivarea cererii: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>
      <w:r>
        <w:rPr>
          <w:b w:val="0"/>
          <w:sz w:val="20"/>
        </w:rPr>
        <w:t>Conform prevederilor legale în vigoare, solicit scutirea de la taxa de salubrizare pentru perioada în care obiectul scutirii este aplicabil.</w:t>
      </w:r>
    </w:p>
    <w:p/>
    <w:p>
      <w:r>
        <w:rPr>
          <w:b/>
          <w:sz w:val="20"/>
        </w:rPr>
        <w:t>Anexez la prezenta:</w:t>
      </w:r>
    </w:p>
    <w:p>
      <w:r>
        <w:rPr>
          <w:b w:val="0"/>
          <w:sz w:val="20"/>
        </w:rPr>
        <w:t>1. Copie act de identitate</w:t>
      </w:r>
    </w:p>
    <w:p>
      <w:r>
        <w:rPr>
          <w:b w:val="0"/>
          <w:sz w:val="20"/>
        </w:rPr>
        <w:t>2. Documente justificative care susțin solicitarea scutirii</w:t>
      </w:r>
    </w:p>
    <w:p>
      <w:r>
        <w:rPr>
          <w:b w:val="0"/>
          <w:sz w:val="20"/>
        </w:rPr>
        <w:t>3. ___________________________________________________________</w:t>
      </w:r>
    </w:p>
    <w:p/>
    <w:p>
      <w:r>
        <w:rPr>
          <w:b w:val="0"/>
          <w:sz w:val="20"/>
        </w:rPr>
        <w:t>Vă rog să analizați solicitarea și să dispuneți în consecință.</w:t>
      </w:r>
    </w:p>
    <w:p/>
    <w:p/>
    <w:p>
      <w:r>
        <w:rPr>
          <w:b w:val="0"/>
          <w:sz w:val="20"/>
        </w:rPr>
        <w:t>Locul : ______________________________________                      Data : 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solicitantului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https://cerere-rapida.com/cerere-scutire-taxa-salubrizare/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cerere-scutire-taxa-salubrizare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