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RIDICARE A POPRIRII PE CONT BANCAR</w:t>
      </w:r>
    </w:p>
    <w:p/>
    <w:p/>
    <w:p>
      <w:r>
        <w:rPr>
          <w:b/>
          <w:sz w:val="20"/>
        </w:rPr>
        <w:t>Către:</w:t>
      </w:r>
    </w:p>
    <w:p>
      <w:r>
        <w:rPr>
          <w:b w:val="0"/>
          <w:sz w:val="20"/>
        </w:rPr>
        <w:t>Instituția de credit: _______________________________________________</w:t>
      </w:r>
    </w:p>
    <w:p>
      <w:r>
        <w:rPr>
          <w:b w:val="0"/>
          <w:sz w:val="20"/>
        </w:rPr>
        <w:t>Sucursala/Agentia: _________________________________________________</w:t>
      </w:r>
    </w:p>
    <w:p>
      <w:r>
        <w:rPr>
          <w:b w:val="0"/>
          <w:sz w:val="20"/>
        </w:rPr>
        <w:t>Adresa: ___________________________________________________________</w:t>
      </w:r>
    </w:p>
    <w:p/>
    <w:p/>
    <w:p>
      <w:r>
        <w:rPr>
          <w:b/>
          <w:sz w:val="20"/>
        </w:rPr>
        <w:t>Date reclamant:</w:t>
      </w:r>
    </w:p>
    <w:p>
      <w:r>
        <w:rPr>
          <w:b w:val="0"/>
          <w:sz w:val="20"/>
        </w:rPr>
        <w:t>Nume și prenume / Denumire firmă: _____________________________________</w:t>
      </w:r>
    </w:p>
    <w:p>
      <w:r>
        <w:rPr>
          <w:b w:val="0"/>
          <w:sz w:val="20"/>
        </w:rPr>
        <w:t>CNP / CUI: ___________________________________________________________</w:t>
      </w:r>
    </w:p>
    <w:p>
      <w:r>
        <w:rPr>
          <w:b w:val="0"/>
          <w:sz w:val="20"/>
        </w:rPr>
        <w:t>Adresa domiciliu/sediu: _______________________________________________</w:t>
      </w:r>
    </w:p>
    <w:p>
      <w:r>
        <w:rPr>
          <w:b w:val="0"/>
          <w:sz w:val="20"/>
        </w:rPr>
        <w:t>Nr. actului de identitate: _____________________________________________</w:t>
      </w:r>
    </w:p>
    <w:p>
      <w:r>
        <w:rPr>
          <w:b w:val="0"/>
          <w:sz w:val="20"/>
        </w:rPr>
        <w:t>Telefon: 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/>
    <w:p/>
    <w:p>
      <w:r>
        <w:rPr>
          <w:b/>
          <w:sz w:val="20"/>
        </w:rPr>
        <w:t>Date debitor poprire:</w:t>
      </w:r>
    </w:p>
    <w:p>
      <w:r>
        <w:rPr>
          <w:b w:val="0"/>
          <w:sz w:val="20"/>
        </w:rPr>
        <w:t>Nume și prenume / Denumire firmă: _____________________________________</w:t>
      </w:r>
    </w:p>
    <w:p>
      <w:r>
        <w:rPr>
          <w:b w:val="0"/>
          <w:sz w:val="20"/>
        </w:rPr>
        <w:t>CNP / CUI: ___________________________________________________________</w:t>
      </w:r>
    </w:p>
    <w:p>
      <w:r>
        <w:rPr>
          <w:b w:val="0"/>
          <w:sz w:val="20"/>
        </w:rPr>
        <w:t>Adresa domiciliu/sediu: _______________________________________________</w:t>
      </w:r>
    </w:p>
    <w:p>
      <w:r>
        <w:rPr>
          <w:b w:val="0"/>
          <w:sz w:val="20"/>
        </w:rPr>
        <w:t>Nr. actului de identitate: _____________________________________________</w:t>
      </w:r>
    </w:p>
    <w:p/>
    <w:p/>
    <w:p>
      <w:r>
        <w:rPr>
          <w:b/>
          <w:sz w:val="20"/>
        </w:rPr>
        <w:t>Subsemnatul(a), prin prezenta, solicit ridicarea poprirei instituită asupra contului bancar nr.: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/>
          <w:sz w:val="20"/>
        </w:rPr>
        <w:t>deschis la instituția de credit menționată mai sus, în temeiul dispoziției de poprire nr.: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/>
          <w:sz w:val="20"/>
        </w:rPr>
        <w:t>emisa de către executorul judecătoresc / creditorul debitorului în dosarul nr.: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/>
          <w:sz w:val="20"/>
        </w:rPr>
        <w:t>motiv pentru care solicit încetarea executării silite prin poprire asupra contului menționat.</w:t>
      </w:r>
    </w:p>
    <w:p/>
    <w:p/>
    <w:p>
      <w:r>
        <w:rPr>
          <w:b/>
          <w:sz w:val="20"/>
        </w:rPr>
        <w:t>Motivele pentru care solicit ridicarea poprirei sunt următoarele: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 w:val="0"/>
          <w:sz w:val="20"/>
        </w:rPr>
        <w:t>Declar pe propria răspundere că datele furnizate sunt reale și complete și că solicitarea de ridicare a poprirei este întemeiată.</w:t>
      </w:r>
    </w:p>
    <w:p/>
    <w:p/>
    <w:p>
      <w:r>
        <w:rPr>
          <w:b w:val="0"/>
          <w:sz w:val="20"/>
        </w:rPr>
        <w:t>Locul: _________________________________    Data: 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Instituție bancară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Ștampila și semnătura: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https://cerere-rapida.com/cerere-ridicare-poprire-cont-bancar/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cerere-ridicare-poprire-cont-bancar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