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REVIZUIRE A PENSIEI</w:t>
      </w:r>
    </w:p>
    <w:p/>
    <w:p>
      <w:r>
        <w:rPr>
          <w:b/>
          <w:sz w:val="20"/>
        </w:rPr>
        <w:t>Datele solicitantului :</w:t>
      </w:r>
    </w:p>
    <w:p>
      <w:r>
        <w:rPr>
          <w:b w:val="0"/>
          <w:sz w:val="20"/>
        </w:rPr>
        <w:t>Numele și prenumele : ____________________________________________________</w:t>
      </w:r>
    </w:p>
    <w:p>
      <w:r>
        <w:rPr>
          <w:b w:val="0"/>
          <w:sz w:val="20"/>
        </w:rPr>
        <w:t>CNP : ________________________________________________________________</w:t>
      </w:r>
    </w:p>
    <w:p>
      <w:r>
        <w:rPr>
          <w:b w:val="0"/>
          <w:sz w:val="20"/>
        </w:rPr>
        <w:t>Adresa de domiciliu : ___________________________________________________</w:t>
      </w:r>
    </w:p>
    <w:p>
      <w:r>
        <w:rPr>
          <w:b w:val="0"/>
          <w:sz w:val="20"/>
        </w:rPr>
        <w:t>Numărul de telefon : _________________________________________________</w:t>
      </w:r>
    </w:p>
    <w:p>
      <w:r>
        <w:rPr>
          <w:b w:val="0"/>
          <w:sz w:val="20"/>
        </w:rPr>
        <w:t>Numărul și data deciziei inițiale : ____________________________________</w:t>
      </w:r>
    </w:p>
    <w:p/>
    <w:p>
      <w:r>
        <w:rPr>
          <w:b/>
          <w:sz w:val="20"/>
        </w:rPr>
        <w:t>Obiectul cererii :</w:t>
      </w:r>
    </w:p>
    <w:p>
      <w:r>
        <w:rPr>
          <w:b w:val="0"/>
          <w:sz w:val="20"/>
        </w:rPr>
        <w:t>Subsemnatul/Subsemnata, cu datele de mai sus, solicit revizuirea deciziei de pensionare menționată anterior,</w:t>
      </w:r>
    </w:p>
    <w:p>
      <w:r>
        <w:rPr>
          <w:b w:val="0"/>
          <w:sz w:val="20"/>
        </w:rPr>
        <w:t>în conformitate cu prevederile legale în vigoare, în baza următoarelor motive:</w:t>
      </w:r>
    </w:p>
    <w:p/>
    <w:p>
      <w:r>
        <w:rPr>
          <w:b/>
          <w:sz w:val="20"/>
        </w:rPr>
        <w:t>Motivarea cererii :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/>
    <w:p/>
    <w:p>
      <w:r>
        <w:rPr>
          <w:b/>
          <w:sz w:val="20"/>
        </w:rPr>
        <w:t>Documente anexate :</w:t>
      </w:r>
    </w:p>
    <w:p>
      <w:r>
        <w:rPr>
          <w:b w:val="0"/>
          <w:sz w:val="20"/>
        </w:rPr>
        <w:t>- Copie decizie inițială de pensionare</w:t>
      </w:r>
    </w:p>
    <w:p>
      <w:r>
        <w:rPr>
          <w:b w:val="0"/>
          <w:sz w:val="20"/>
        </w:rPr>
        <w:t>- Documente medicale relevante</w:t>
      </w:r>
    </w:p>
    <w:p>
      <w:r>
        <w:rPr>
          <w:b w:val="0"/>
          <w:sz w:val="20"/>
        </w:rPr>
        <w:t>- Alte documente justificative ___________________________________________________________</w:t>
      </w:r>
    </w:p>
    <w:p/>
    <w:p>
      <w:r>
        <w:rPr>
          <w:b w:val="0"/>
          <w:sz w:val="20"/>
        </w:rPr>
        <w:t>Declar pe propria răspundere că informațiile furnizate sunt adevărate și complete și solicit analiza acestei cereri conform cadrului legal aplicabil.</w:t>
      </w:r>
    </w:p>
    <w:p/>
    <w:p/>
    <w:p>
      <w:r>
        <w:rPr>
          <w:b w:val="0"/>
          <w:sz w:val="20"/>
        </w:rPr>
        <w:t>Locul : ____________________________        Data 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https://cerere-rapida.com/cerere-revizuire-pensie/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cerere-revizuire-pensie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