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RETRAGERE DIN ASUPRA RELIGIEI LA ȘCOALĂ</w:t>
      </w:r>
    </w:p>
    <w:p/>
    <w:p/>
    <w:p>
      <w:r>
        <w:rPr>
          <w:b/>
          <w:sz w:val="20"/>
        </w:rPr>
        <w:t>Subsemnatul/Subsemnata :</w:t>
      </w:r>
    </w:p>
    <w:p>
      <w:r>
        <w:rPr>
          <w:b w:val="0"/>
          <w:sz w:val="20"/>
        </w:rPr>
        <w:t>Numele și prenumele : _________________________________________________</w:t>
      </w:r>
    </w:p>
    <w:p>
      <w:r>
        <w:rPr>
          <w:b w:val="0"/>
          <w:sz w:val="20"/>
        </w:rPr>
        <w:t>Data nașterii : ________________________________________________________</w:t>
      </w:r>
    </w:p>
    <w:p>
      <w:r>
        <w:rPr>
          <w:b w:val="0"/>
          <w:sz w:val="20"/>
        </w:rPr>
        <w:t>Clasa : ________________________________________________________________</w:t>
      </w:r>
    </w:p>
    <w:p>
      <w:r>
        <w:rPr>
          <w:b w:val="0"/>
          <w:sz w:val="20"/>
        </w:rPr>
        <w:t>Școala : _______________________________________________________________</w:t>
      </w:r>
    </w:p>
    <w:p/>
    <w:p>
      <w:r>
        <w:rPr>
          <w:b/>
          <w:sz w:val="20"/>
        </w:rPr>
        <w:t>În calitate de părinte/reprezentant legal al elevului/eleviței menționat/ă mai sus,</w:t>
      </w:r>
    </w:p>
    <w:p>
      <w:r>
        <w:rPr>
          <w:b w:val="0"/>
          <w:sz w:val="20"/>
        </w:rPr>
        <w:t>Numele și prenumele : _________________________________________________</w:t>
      </w:r>
    </w:p>
    <w:p>
      <w:r>
        <w:rPr>
          <w:b w:val="0"/>
          <w:sz w:val="20"/>
        </w:rPr>
        <w:t>CNP : _________________________________________________________________</w:t>
      </w:r>
    </w:p>
    <w:p>
      <w:r>
        <w:rPr>
          <w:b w:val="0"/>
          <w:sz w:val="20"/>
        </w:rPr>
        <w:t>Adresa : _______________________________________________________________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</w:t>
      </w:r>
    </w:p>
    <w:p/>
    <w:p>
      <w:r>
        <w:rPr>
          <w:b/>
          <w:sz w:val="20"/>
        </w:rPr>
        <w:t>Solicit retragerea elevului/eleviței din orele de religie organizate în cadrul unității școlare menționate și înscrierea acestuia/acesteia la orele alternative prevăzute de lege.</w:t>
      </w:r>
    </w:p>
    <w:p/>
    <w:p>
      <w:r>
        <w:rPr>
          <w:b/>
          <w:sz w:val="20"/>
        </w:rPr>
        <w:t>Motivul retragerii 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0"/>
        </w:rPr>
        <w:t>Declar pe propria răspundere că solicit această retragere în conformitate cu prevederile legale în vigoare și că am fost informat/ă despre drepturile și obligațiile ce decurg din aceasta.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Semnătura părintelui/reprezentantului legal: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https://cerere-rapida.com/cerere-retragere-religie-scoala-model/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cerere-retragere-religie-scoala-model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