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RETRAGERE DIN GRĂDINIȚĂ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Conducerea Grădiniței ________________________________</w:t>
      </w:r>
    </w:p>
    <w:p>
      <w:r>
        <w:rPr>
          <w:b w:val="0"/>
          <w:sz w:val="20"/>
        </w:rPr>
        <w:t>Adresa : ________________________________________________</w:t>
      </w:r>
    </w:p>
    <w:p/>
    <w:p/>
    <w:p>
      <w:r>
        <w:rPr>
          <w:b/>
          <w:sz w:val="20"/>
        </w:rPr>
        <w:t>Subsemnatul(a) :</w:t>
      </w:r>
    </w:p>
    <w:p>
      <w:r>
        <w:rPr>
          <w:b w:val="0"/>
          <w:sz w:val="20"/>
        </w:rPr>
        <w:t>Nume și prenume părinte/reprezentant legal : ________________________________</w:t>
      </w:r>
    </w:p>
    <w:p>
      <w:r>
        <w:rPr>
          <w:b w:val="0"/>
          <w:sz w:val="20"/>
        </w:rPr>
        <w:t>CNP : ________________________________________________</w:t>
      </w:r>
    </w:p>
    <w:p>
      <w:r>
        <w:rPr>
          <w:b w:val="0"/>
          <w:sz w:val="20"/>
        </w:rPr>
        <w:t>Telefon : ________________________________________________</w:t>
      </w:r>
    </w:p>
    <w:p>
      <w:r>
        <w:rPr>
          <w:b w:val="0"/>
          <w:sz w:val="20"/>
        </w:rPr>
        <w:t>Adresă : ________________________________________________</w:t>
      </w:r>
    </w:p>
    <w:p/>
    <w:p/>
    <w:p>
      <w:r>
        <w:rPr>
          <w:b/>
          <w:sz w:val="20"/>
        </w:rPr>
        <w:t>Solicit retragerea copilului meu :</w:t>
      </w:r>
    </w:p>
    <w:p>
      <w:r>
        <w:rPr>
          <w:b w:val="0"/>
          <w:sz w:val="20"/>
        </w:rPr>
        <w:t>Nume și prenume copil : ________________________________________________</w:t>
      </w:r>
    </w:p>
    <w:p>
      <w:r>
        <w:rPr>
          <w:b w:val="0"/>
          <w:sz w:val="20"/>
        </w:rPr>
        <w:t>Data nașterii : ________________________________________________</w:t>
      </w:r>
    </w:p>
    <w:p>
      <w:r>
        <w:rPr>
          <w:b w:val="0"/>
          <w:sz w:val="20"/>
        </w:rPr>
        <w:t>Clasa/grupa : ________________________________________________</w:t>
      </w:r>
    </w:p>
    <w:p/>
    <w:p/>
    <w:p>
      <w:r>
        <w:rPr>
          <w:b/>
          <w:sz w:val="20"/>
        </w:rPr>
        <w:t>Motivul retragerii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 w:val="0"/>
          <w:sz w:val="20"/>
        </w:rPr>
        <w:t>Retragerea se face începând cu data : ________________________________</w:t>
      </w:r>
    </w:p>
    <w:p/>
    <w:p/>
    <w:p>
      <w:r>
        <w:rPr>
          <w:b w:val="0"/>
          <w:sz w:val="20"/>
        </w:rPr>
        <w:t>Declar pe propria răspundere că retragerea este voluntară și că am fost informat(ă) cu privire la obligațiile ce decurg din aceasta conform legislației în vigoare.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Grădiniță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  <w:br/>
              <w:t>Data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  <w:br/>
              <w:t>Data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https://cerere-rapida.com/cerere-retragere-gradinita/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retragere-gradinit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