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RESTITUȚIE GARANȚIE DE BUNĂ EXECUȚIE</w:t>
      </w:r>
    </w:p>
    <w:p/>
    <w:p>
      <w:r>
        <w:rPr>
          <w:b w:val="0"/>
          <w:sz w:val="20"/>
        </w:rPr>
        <w:t>Subsemnatul(a), ..................................................., cu domiciliul în ..................................................., CNP ..................................................., în calitate de contractant al lucrărilor conform contractului nr. ................................................... încheiat cu Beneficiarul ...................................................,</w:t>
      </w:r>
    </w:p>
    <w:p>
      <w:r>
        <w:rPr>
          <w:b w:val="0"/>
          <w:sz w:val="20"/>
        </w:rPr>
        <w:t>solicit restituirea garanției de bună execuție constituită în baza art. 249 din Legea nr. 98/2016 privind achizițiile publice, aferentă contractului menționat.</w:t>
      </w:r>
    </w:p>
    <w:p/>
    <w:p>
      <w:r>
        <w:rPr>
          <w:b/>
          <w:sz w:val="20"/>
        </w:rPr>
        <w:t>Date privind contractul și garanția:</w:t>
      </w:r>
    </w:p>
    <w:p>
      <w:r>
        <w:rPr>
          <w:b w:val="0"/>
          <w:sz w:val="20"/>
        </w:rPr>
        <w:t>1. Numărul și data contractului: ...................................................</w:t>
      </w:r>
    </w:p>
    <w:p>
      <w:r>
        <w:rPr>
          <w:b w:val="0"/>
          <w:sz w:val="20"/>
        </w:rPr>
        <w:t>2. Obiectul contractului: .......................................................................................</w:t>
      </w:r>
    </w:p>
    <w:p>
      <w:r>
        <w:rPr>
          <w:b w:val="0"/>
          <w:sz w:val="20"/>
        </w:rPr>
        <w:t>3. Valoarea garanției de bună execuție: ................................................... lei</w:t>
      </w:r>
    </w:p>
    <w:p>
      <w:r>
        <w:rPr>
          <w:b w:val="0"/>
          <w:sz w:val="20"/>
        </w:rPr>
        <w:t>4. Data constituirii garanției: ...................................................</w:t>
      </w:r>
    </w:p>
    <w:p>
      <w:r>
        <w:rPr>
          <w:b w:val="0"/>
          <w:sz w:val="20"/>
        </w:rPr>
        <w:t>5. Modalitatea constituirii garanției: ...................................................</w:t>
      </w:r>
    </w:p>
    <w:p/>
    <w:p>
      <w:r>
        <w:rPr>
          <w:b w:val="0"/>
          <w:sz w:val="20"/>
        </w:rPr>
        <w:t>Declar pe propria răspundere că am îndeplinit toate obligațiile contractuale conform prevederilor contractului și legislației în vigoare, iar lucrările au fost recepționate fără rezerve.</w:t>
      </w:r>
    </w:p>
    <w:p/>
    <w:p>
      <w:r>
        <w:rPr>
          <w:b/>
          <w:sz w:val="20"/>
        </w:rPr>
        <w:t>Anexez prezentei cereri următoarele documente:</w:t>
      </w:r>
    </w:p>
    <w:p>
      <w:r>
        <w:rPr>
          <w:b w:val="0"/>
          <w:sz w:val="20"/>
        </w:rPr>
        <w:t>1. Copie după contractul nr. ...................................................</w:t>
      </w:r>
    </w:p>
    <w:p>
      <w:r>
        <w:rPr>
          <w:b w:val="0"/>
          <w:sz w:val="20"/>
        </w:rPr>
        <w:t>2. Proces-verbal de recepție finală fără rezerve.</w:t>
      </w:r>
    </w:p>
    <w:p>
      <w:r>
        <w:rPr>
          <w:b w:val="0"/>
          <w:sz w:val="20"/>
        </w:rPr>
        <w:t>3. [alte documente relevante, dacă este cazul]</w:t>
      </w:r>
    </w:p>
    <w:p/>
    <w:p>
      <w:r>
        <w:rPr>
          <w:b w:val="0"/>
          <w:sz w:val="20"/>
        </w:rPr>
        <w:t>În temeiul celor de mai sus, vă rog să dispuneți restituirea sumei reprezentând garanția de bună execuție constituită pentru contractul menționat, în termenul prevăzut de lege.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/>
          <w:sz w:val="20"/>
        </w:rPr>
        <w:t>Solicitant,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...................................................</w:t>
      </w:r>
    </w:p>
    <w:p>
      <w:pPr>
        <w:jc w:val="center"/>
      </w:pPr>
      <w:r>
        <w:rPr>
          <w:b w:val="0"/>
          <w:sz w:val="20"/>
        </w:rPr>
        <w:t>(semnătura și ștampila, după caz)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PRIMIT 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ELIBERAT 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https://cerere-rapida.com/cerere-restituire-garantie-de-buna-executie/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estituire-garantie-de-buna-execut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