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REPUNERE ÎN TERMEN</w:t>
      </w:r>
    </w:p>
    <w:p/>
    <w:p/>
    <w:p>
      <w:r>
        <w:rPr>
          <w:b w:val="0"/>
          <w:sz w:val="20"/>
        </w:rPr>
        <w:t>Către</w:t>
      </w:r>
    </w:p>
    <w:p>
      <w:r>
        <w:rPr>
          <w:b/>
          <w:sz w:val="20"/>
        </w:rPr>
        <w:t>Judecătoria 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Domiciliul : ____________________________________________________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/>
    <w:p>
      <w:r>
        <w:rPr>
          <w:b/>
          <w:sz w:val="20"/>
        </w:rPr>
        <w:t>în calitate de reclamant în dosarul nr. ___________/__________/_____</w:t>
      </w:r>
    </w:p>
    <w:p/>
    <w:p>
      <w:pPr>
        <w:jc w:val="center"/>
      </w:pPr>
      <w:r>
        <w:rPr>
          <w:b/>
          <w:sz w:val="20"/>
        </w:rPr>
        <w:t>formulez prezenta</w:t>
      </w:r>
    </w:p>
    <w:p>
      <w:pPr>
        <w:jc w:val="center"/>
      </w:pPr>
      <w:r>
        <w:rPr>
          <w:b/>
          <w:sz w:val="20"/>
        </w:rPr>
        <w:t>CERERE DE REPUNERE ÎN TERMEN</w:t>
      </w:r>
    </w:p>
    <w:p/>
    <w:p>
      <w:r>
        <w:rPr>
          <w:b/>
          <w:sz w:val="20"/>
        </w:rPr>
        <w:t>În fapt, am fost împiedicat(ă) să îmi exercit dreptul în termenul legal pentru următoarele motive 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 w:val="0"/>
          <w:sz w:val="20"/>
        </w:rPr>
        <w:t>În drept, invoc prevederile art. 251 și următoarele din Codul de procedură civilă,</w:t>
      </w:r>
    </w:p>
    <w:p>
      <w:r>
        <w:rPr>
          <w:b w:val="0"/>
          <w:sz w:val="20"/>
        </w:rPr>
        <w:t>care prevăd posibilitatea repunerii în termen în cazul în care neexecutarea unei proceduri a fost cauzată de un motiv temeinic.</w:t>
      </w:r>
    </w:p>
    <w:p/>
    <w:p>
      <w:r>
        <w:rPr>
          <w:b/>
          <w:sz w:val="20"/>
        </w:rPr>
        <w:t>În consecință, solicit admiterea cererii de repunere în termen pentru exercitarea dreptului de 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Anexez la prezenta documentele justificative care probează temeinicia motivelor invocate.</w:t>
      </w:r>
    </w:p>
    <w:p/>
    <w:p/>
    <w:p>
      <w:r>
        <w:rPr>
          <w:b w:val="0"/>
          <w:sz w:val="20"/>
        </w:rPr>
        <w:t>Locul : _______________________________        Data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https://cerere-rapida.com/cerere-repunere-in-termen-model/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punere-in-termen-mode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