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RELUARE A ACTIVITĂȚII DUPĂ CONCEDIU DE CREȘTERE A COPILULUI</w:t>
      </w:r>
    </w:p>
    <w:p/>
    <w:p/>
    <w:p>
      <w:r>
        <w:rPr>
          <w:b/>
          <w:sz w:val="20"/>
        </w:rPr>
        <w:t>Subsemnatul/a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Funcția / Postul ocupat : ____________________________________________</w:t>
      </w:r>
    </w:p>
    <w:p>
      <w:r>
        <w:rPr>
          <w:b w:val="0"/>
          <w:sz w:val="20"/>
        </w:rPr>
        <w:t>Departamentul / Secția : ____________________________________________</w:t>
      </w:r>
    </w:p>
    <w:p>
      <w:r>
        <w:rPr>
          <w:b w:val="0"/>
          <w:sz w:val="20"/>
        </w:rPr>
        <w:t>Numărul și data deciziei privind concediul de creștere a copilului : ________________</w:t>
      </w:r>
    </w:p>
    <w:p/>
    <w:p>
      <w:r>
        <w:rPr>
          <w:b/>
          <w:sz w:val="20"/>
        </w:rPr>
        <w:t>Date referitoare la copilul pentru care s-a solicitat concediul :</w:t>
      </w:r>
    </w:p>
    <w:p>
      <w:r>
        <w:rPr>
          <w:b w:val="0"/>
          <w:sz w:val="20"/>
        </w:rPr>
        <w:t>Numele și prenumele copilului : ______________________________________</w:t>
      </w:r>
    </w:p>
    <w:p>
      <w:r>
        <w:rPr>
          <w:b w:val="0"/>
          <w:sz w:val="20"/>
        </w:rPr>
        <w:t>Data nașterii copilului : ____________________________________________</w:t>
      </w:r>
    </w:p>
    <w:p/>
    <w:p>
      <w:r>
        <w:rPr>
          <w:b w:val="0"/>
          <w:sz w:val="20"/>
        </w:rPr>
        <w:t>Vă rog să dispuneți reluarea activității mele în cadrul unității începând cu data de : ________________.</w:t>
      </w:r>
    </w:p>
    <w:p/>
    <w:p>
      <w:r>
        <w:rPr>
          <w:b w:val="0"/>
          <w:sz w:val="20"/>
        </w:rPr>
        <w:t>Declar pe propria răspundere că am respectat perioada legală a concediului de creștere a copilului și că toate datele furnizate sunt reale.</w:t>
      </w:r>
    </w:p>
    <w:p/>
    <w:p/>
    <w:p>
      <w:r>
        <w:rPr>
          <w:b w:val="0"/>
          <w:sz w:val="20"/>
        </w:rPr>
        <w:t>Locul : _________________________    Data : _________________________</w:t>
      </w:r>
    </w:p>
    <w:p/>
    <w:p/>
    <w:p>
      <w:r>
        <w:rPr>
          <w:b/>
          <w:sz w:val="20"/>
        </w:rPr>
        <w:t>Semnătura solicitantului :</w:t>
      </w:r>
    </w:p>
    <w:p>
      <w:r>
        <w:rPr>
          <w:b w:val="0"/>
          <w:sz w:val="20"/>
        </w:rPr>
        <w:br/>
        <w:br/>
        <w:t>______________________________</w:t>
      </w:r>
    </w:p>
    <w:p/>
    <w:p/>
    <w:p/>
    <w:p>
      <w:r>
        <w:rPr>
          <w:b/>
          <w:sz w:val="20"/>
        </w:rPr>
        <w:t>Avizul angajatorului: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Decizia angajatorului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și ștampila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✔ Admitere reluare activitate începând cu data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✘ Respingere solicitare motiv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https://cerere-rapida.com/cerere-reluare-activitate-dupa-concediu-crestere-copil/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eluare-activitate-dupa-concediu-crestere-copi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