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REDUCEREA PERIOADEI DE SUSPENDARE A PERMISULUI DE CONDUCERE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Inspectoratul de Poliție Județean _______________________________</w:t>
      </w:r>
    </w:p>
    <w:p>
      <w:r>
        <w:rPr>
          <w:b w:val="0"/>
          <w:sz w:val="20"/>
        </w:rPr>
        <w:t>Serviciul Rutier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</w:t>
      </w:r>
    </w:p>
    <w:p>
      <w:r>
        <w:rPr>
          <w:b w:val="0"/>
          <w:sz w:val="20"/>
        </w:rPr>
        <w:t>Nr. permis conducere : ______________________________________________</w:t>
      </w:r>
    </w:p>
    <w:p>
      <w:r>
        <w:rPr>
          <w:b w:val="0"/>
          <w:sz w:val="20"/>
        </w:rPr>
        <w:t>Eliberat de : ________________________________________________________</w:t>
      </w:r>
    </w:p>
    <w:p/>
    <w:p>
      <w:r>
        <w:rPr>
          <w:b w:val="0"/>
          <w:sz w:val="20"/>
        </w:rPr>
        <w:t>În temeiul art. 108 din O.U.G. nr. 195/2002 privind circulația pe drumurile publice, cu modificările și completările ulterioare, solicit reducerea perioadei de suspendare a dreptului de a conduce autovehicule, astfel:</w:t>
      </w:r>
    </w:p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Menționez că, pe durata suspendării permisului, am respectat toate obligațiile prevăzute de lege și nu am săvârșit alte contravenții sau infracțiuni în domeniul circulației rutiere.</w:t>
      </w:r>
    </w:p>
    <w:p/>
    <w:p>
      <w:r>
        <w:rPr>
          <w:b w:val="0"/>
          <w:sz w:val="20"/>
        </w:rPr>
        <w:t>Anexez la prezenta cerere copii după documentele relevante în susținerea solicitării mele.</w:t>
      </w:r>
    </w:p>
    <w:p/>
    <w:p/>
    <w:p/>
    <w:p>
      <w:r>
        <w:rPr>
          <w:b w:val="0"/>
          <w:sz w:val="20"/>
        </w:rPr>
        <w:t>Vă rog să admiteți cererea mea și să dispuneți reducerea perioadei de suspendare a permisului de conducere.</w:t>
      </w:r>
    </w:p>
    <w:p/>
    <w:p/>
    <w:p/>
    <w:p/>
    <w:p>
      <w:r>
        <w:rPr>
          <w:b w:val="0"/>
          <w:sz w:val="20"/>
        </w:rPr>
        <w:t>Locul : ___________________________    Data 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https://cerere-rapida.com/cerere-reducere-perioada-suspendare-permis/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reducere-perioada-suspendare-permis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