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REACTIVARE A FIRMEI</w:t>
      </w:r>
    </w:p>
    <w:p/>
    <w:p/>
    <w:p>
      <w:r>
        <w:rPr>
          <w:b/>
          <w:sz w:val="20"/>
        </w:rPr>
        <w:t>Către : Registrul Comerțului</w:t>
      </w:r>
    </w:p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Numele/Firma : ________________________________________</w:t>
      </w:r>
    </w:p>
    <w:p>
      <w:r>
        <w:rPr>
          <w:b w:val="0"/>
          <w:sz w:val="20"/>
        </w:rPr>
        <w:t>Codul de identificare fiscală (CIF) : ___________________</w:t>
      </w:r>
    </w:p>
    <w:p>
      <w:r>
        <w:rPr>
          <w:b w:val="0"/>
          <w:sz w:val="20"/>
        </w:rPr>
        <w:t>Sediul social : _________________________________________</w:t>
      </w:r>
    </w:p>
    <w:p>
      <w:r>
        <w:rPr>
          <w:b w:val="0"/>
          <w:sz w:val="20"/>
        </w:rPr>
        <w:t>Număr Registrul Comerțului : ___________________________</w:t>
      </w:r>
    </w:p>
    <w:p/>
    <w:p>
      <w:r>
        <w:rPr>
          <w:b/>
          <w:sz w:val="20"/>
        </w:rPr>
        <w:t>Solicit reactivarea societății comerciale menționate mai sus, care a fost radiată din Registrul Comerțului.</w:t>
      </w:r>
    </w:p>
    <w:p/>
    <w:p>
      <w:r>
        <w:rPr>
          <w:b/>
          <w:sz w:val="20"/>
        </w:rPr>
        <w:t>Motivul reactivării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Anexez următoarele documente :</w:t>
      </w:r>
    </w:p>
    <w:p>
      <w:r>
        <w:rPr>
          <w:b w:val="0"/>
          <w:sz w:val="20"/>
        </w:rPr>
        <w:t>1. Certificatul de radiere</w:t>
      </w:r>
    </w:p>
    <w:p>
      <w:r>
        <w:rPr>
          <w:b w:val="0"/>
          <w:sz w:val="20"/>
        </w:rPr>
        <w:t>2. Dovada plății taxelor legale</w:t>
      </w:r>
    </w:p>
    <w:p>
      <w:r>
        <w:rPr>
          <w:b w:val="0"/>
          <w:sz w:val="20"/>
        </w:rPr>
        <w:t>3. Actele de identitate ale reprezentantului legal</w:t>
      </w:r>
    </w:p>
    <w:p>
      <w:r>
        <w:rPr>
          <w:b w:val="0"/>
          <w:sz w:val="20"/>
        </w:rPr>
        <w:t>4. Alte documente relevante (specificați) : ____________________</w:t>
      </w:r>
    </w:p>
    <w:p/>
    <w:p>
      <w:r>
        <w:rPr>
          <w:b/>
          <w:sz w:val="20"/>
        </w:rPr>
        <w:t>Declar pe propria răspundere că datele și documentele prezentate sunt conforme cu realitatea, iar societatea îndeplinește condițiile legale pentru reactivare.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https://cerere-rapida.com/cerere-reactivare-firma/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activare-firm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