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RAMBURSARE ANTICIPATĂ CREDIT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 și Prenume / Denumire : ___________________________________________</w:t>
      </w:r>
    </w:p>
    <w:p>
      <w:r>
        <w:rPr>
          <w:b w:val="0"/>
          <w:sz w:val="20"/>
        </w:rPr>
        <w:t>CNP / CUI : _____________________________________________________________</w:t>
      </w:r>
    </w:p>
    <w:p>
      <w:r>
        <w:rPr>
          <w:b w:val="0"/>
          <w:sz w:val="20"/>
        </w:rPr>
        <w:t>Adresa / Sediul : 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</w:t>
      </w:r>
    </w:p>
    <w:p/>
    <w:p>
      <w:r>
        <w:rPr>
          <w:b/>
          <w:sz w:val="20"/>
        </w:rPr>
        <w:t>Datele contractului de credit:</w:t>
      </w:r>
    </w:p>
    <w:p>
      <w:r>
        <w:rPr>
          <w:b w:val="0"/>
          <w:sz w:val="20"/>
        </w:rPr>
        <w:t>Numărul contractului : _________________________________________________</w:t>
      </w:r>
    </w:p>
    <w:p>
      <w:r>
        <w:rPr>
          <w:b w:val="0"/>
          <w:sz w:val="20"/>
        </w:rPr>
        <w:t>Data încheierii contractului : __________________________________________</w:t>
      </w:r>
    </w:p>
    <w:p>
      <w:r>
        <w:rPr>
          <w:b w:val="0"/>
          <w:sz w:val="20"/>
        </w:rPr>
        <w:t>Tip credit : ____________________________________________________________</w:t>
      </w:r>
    </w:p>
    <w:p>
      <w:r>
        <w:rPr>
          <w:b w:val="0"/>
          <w:sz w:val="20"/>
        </w:rPr>
        <w:t>Suma creditului : ______________________________________________________</w:t>
      </w:r>
    </w:p>
    <w:p>
      <w:r>
        <w:rPr>
          <w:b w:val="0"/>
          <w:sz w:val="20"/>
        </w:rPr>
        <w:t>Durata creditului : ____________________________________________________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Subsemnatul/Subsemnata solicit rambursarea anticipată a sumei de _________________ lei din creditul contractat la Banca Transilvania, în conformitate cu prevederile contractuale și legislația în vigoare.</w:t>
      </w:r>
    </w:p>
    <w:p/>
    <w:p>
      <w:r>
        <w:rPr>
          <w:b/>
          <w:sz w:val="20"/>
        </w:rPr>
        <w:t>Detalii privind rambursarea anticipată:</w:t>
      </w:r>
    </w:p>
    <w:p>
      <w:r>
        <w:rPr>
          <w:b w:val="0"/>
          <w:sz w:val="20"/>
        </w:rPr>
        <w:t>Data la care solicit efectuarea rambursării anticipate : ___________________</w:t>
      </w:r>
    </w:p>
    <w:p>
      <w:r>
        <w:rPr>
          <w:b w:val="0"/>
          <w:sz w:val="20"/>
        </w:rPr>
        <w:t>Modalitatea de plată a sumei anticipate : ___________________________________</w:t>
      </w:r>
    </w:p>
    <w:p>
      <w:r>
        <w:rPr>
          <w:b w:val="0"/>
          <w:sz w:val="20"/>
        </w:rPr>
        <w:t>Cont bancar pentru retur (dacă este cazul) : _______________________________</w:t>
      </w:r>
    </w:p>
    <w:p/>
    <w:p>
      <w:r>
        <w:rPr>
          <w:b/>
          <w:sz w:val="20"/>
        </w:rPr>
        <w:t>Declarații:</w:t>
      </w:r>
    </w:p>
    <w:p>
      <w:r>
        <w:rPr>
          <w:b w:val="0"/>
          <w:sz w:val="20"/>
        </w:rPr>
        <w:t>Declar pe propria răspundere că am înțeles consecințele rambursării anticipate, inclusiv eventualele comisioane sau penalități prevăzute în contract.</w:t>
      </w:r>
    </w:p>
    <w:p>
      <w:r>
        <w:rPr>
          <w:b w:val="0"/>
          <w:sz w:val="20"/>
        </w:rPr>
        <w:t>Confirm că toate informațiile furnizate în prezenta cerere sunt reale și corecte.</w:t>
      </w:r>
    </w:p>
    <w:p/>
    <w:p>
      <w:r>
        <w:rPr>
          <w:b/>
          <w:sz w:val="20"/>
        </w:rPr>
        <w:t>Documente anexate cererii:</w:t>
      </w:r>
    </w:p>
    <w:p>
      <w:r>
        <w:rPr>
          <w:b w:val="0"/>
          <w:sz w:val="20"/>
        </w:rPr>
        <w:t>1. Copie contract credit</w:t>
      </w:r>
    </w:p>
    <w:p>
      <w:r>
        <w:rPr>
          <w:b w:val="0"/>
          <w:sz w:val="20"/>
        </w:rPr>
        <w:t>2. Copie act de identitate</w:t>
      </w:r>
    </w:p>
    <w:p>
      <w:r>
        <w:rPr>
          <w:b w:val="0"/>
          <w:sz w:val="20"/>
        </w:rPr>
        <w:t>3. Alte documente relevante (specificați) : _______________________________</w:t>
      </w:r>
    </w:p>
    <w:p/>
    <w:p/>
    <w:p>
      <w:r>
        <w:rPr>
          <w:b w:val="0"/>
          <w:sz w:val="20"/>
        </w:rPr>
        <w:t>Locul : ____________________________        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https://cerere-rapida.com/cerere-rambursare-anticipata-bt/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rambursare-anticipata-bt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