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OFERTĂ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Numele Companiei : ___________________________________________</w:t>
      </w:r>
    </w:p>
    <w:p>
      <w:r>
        <w:rPr>
          <w:b w:val="0"/>
          <w:sz w:val="20"/>
        </w:rPr>
        <w:t>Adresa : _____________________________________________________</w:t>
      </w:r>
    </w:p>
    <w:p>
      <w:r>
        <w:rPr>
          <w:b w:val="0"/>
          <w:sz w:val="20"/>
        </w:rPr>
        <w:t>Telefon : _____________________________________________________</w:t>
      </w:r>
    </w:p>
    <w:p>
      <w:r>
        <w:rPr>
          <w:b w:val="0"/>
          <w:sz w:val="20"/>
        </w:rPr>
        <w:t>E-mail : ______________________________________________________</w:t>
      </w:r>
    </w:p>
    <w:p/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 și prenumele : _________________________________________</w:t>
      </w:r>
    </w:p>
    <w:p>
      <w:r>
        <w:rPr>
          <w:b w:val="0"/>
          <w:sz w:val="20"/>
        </w:rPr>
        <w:t>Denumirea firmei : ___________________________________________</w:t>
      </w:r>
    </w:p>
    <w:p>
      <w:r>
        <w:rPr>
          <w:b w:val="0"/>
          <w:sz w:val="20"/>
        </w:rPr>
        <w:t>CUI : ________________________________________________________</w:t>
      </w:r>
    </w:p>
    <w:p>
      <w:r>
        <w:rPr>
          <w:b w:val="0"/>
          <w:sz w:val="20"/>
        </w:rPr>
        <w:t>Adresa sediului social : _______________________________________</w:t>
      </w:r>
    </w:p>
    <w:p>
      <w:r>
        <w:rPr>
          <w:b w:val="0"/>
          <w:sz w:val="20"/>
        </w:rPr>
        <w:t>Telefon : _____________________________________________________</w:t>
      </w:r>
    </w:p>
    <w:p>
      <w:r>
        <w:rPr>
          <w:b w:val="0"/>
          <w:sz w:val="20"/>
        </w:rPr>
        <w:t>E-mail : ______________________________________________________</w:t>
      </w:r>
    </w:p>
    <w:p/>
    <w:p/>
    <w:p>
      <w:r>
        <w:rPr>
          <w:b/>
          <w:sz w:val="20"/>
        </w:rPr>
        <w:t>Obiectul cererii de ofertă :</w:t>
      </w:r>
    </w:p>
    <w:p>
      <w:r>
        <w:rPr>
          <w:b w:val="0"/>
          <w:sz w:val="20"/>
        </w:rPr>
        <w:t>Vă rugăm să ne transmiteți oferta pentru următoarele produse/servicii:</w:t>
      </w:r>
    </w:p>
    <w:p>
      <w:r>
        <w:rPr>
          <w:b w:val="0"/>
          <w:sz w:val="20"/>
        </w:rPr>
        <w:t>- Denumirea produsului/serviciului : ____________________________</w:t>
      </w:r>
    </w:p>
    <w:p>
      <w:r>
        <w:rPr>
          <w:b w:val="0"/>
          <w:sz w:val="20"/>
        </w:rPr>
        <w:t>- Cantitatea estimată : ________________________________________</w:t>
      </w:r>
    </w:p>
    <w:p>
      <w:r>
        <w:rPr>
          <w:b w:val="0"/>
          <w:sz w:val="20"/>
        </w:rPr>
        <w:t>- Specificații tehnice (dacă este cazul) : _______________________</w:t>
      </w:r>
    </w:p>
    <w:p>
      <w:r>
        <w:rPr>
          <w:b w:val="0"/>
          <w:sz w:val="20"/>
        </w:rPr>
        <w:t>- Termenul de livrare : ________________________________________</w:t>
      </w:r>
    </w:p>
    <w:p>
      <w:r>
        <w:rPr>
          <w:b w:val="0"/>
          <w:sz w:val="20"/>
        </w:rPr>
        <w:t>- Condiții comerciale : ________________________________________</w:t>
      </w:r>
    </w:p>
    <w:p/>
    <w:p/>
    <w:p>
      <w:r>
        <w:rPr>
          <w:b/>
          <w:sz w:val="20"/>
        </w:rPr>
        <w:t>Condiții de plată și livrare :</w:t>
      </w:r>
    </w:p>
    <w:p>
      <w:r>
        <w:rPr>
          <w:b w:val="0"/>
          <w:sz w:val="20"/>
        </w:rPr>
        <w:t>Vă rugăm să includeți în ofertă modalitățile de plată acceptate, termenele și condițiile de livrare, precum și orice alte condiții relevante pentru colaborare.</w:t>
      </w:r>
    </w:p>
    <w:p/>
    <w:p/>
    <w:p>
      <w:r>
        <w:rPr>
          <w:b/>
          <w:sz w:val="20"/>
        </w:rPr>
        <w:t>Valabilitatea ofertei :</w:t>
      </w:r>
    </w:p>
    <w:p>
      <w:r>
        <w:rPr>
          <w:b w:val="0"/>
          <w:sz w:val="20"/>
        </w:rPr>
        <w:t>Menționăm că oferta trebuie să fie valabilă pentru o perioadă de minimum 30 de zile de la data primirii acestei cereri.</w:t>
      </w:r>
    </w:p>
    <w:p/>
    <w:p/>
    <w:p>
      <w:r>
        <w:rPr>
          <w:b w:val="0"/>
          <w:sz w:val="20"/>
        </w:rPr>
        <w:t>Așteptăm cu interes oferta dumneavoastră și vă mulțumim anticipat pentru colaborare.</w:t>
      </w:r>
    </w:p>
    <w:p/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https://cerere-rapida.com/cerere-oferta/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ofert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