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MĂRIRE SALARIALĂ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Conducerea Societății ______________________________________________________________</w:t>
      </w:r>
    </w:p>
    <w:p>
      <w:r>
        <w:rPr>
          <w:b w:val="0"/>
          <w:sz w:val="20"/>
        </w:rPr>
        <w:t>Adresa sediului : _________________________________________________________________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____________________________________________________________</w:t>
      </w:r>
    </w:p>
    <w:p>
      <w:r>
        <w:rPr>
          <w:b w:val="0"/>
          <w:sz w:val="20"/>
        </w:rPr>
        <w:t>Funcția/postul ocupat : ___________________________________________________________</w:t>
      </w:r>
    </w:p>
    <w:p>
      <w:r>
        <w:rPr>
          <w:b w:val="0"/>
          <w:sz w:val="20"/>
        </w:rPr>
        <w:t>Departamentul/Serviciul : ________________________________________________________</w:t>
      </w:r>
    </w:p>
    <w:p>
      <w:r>
        <w:rPr>
          <w:b w:val="0"/>
          <w:sz w:val="20"/>
        </w:rPr>
        <w:t>Număr contract individual de muncă : ______________________________________________</w:t>
      </w:r>
    </w:p>
    <w:p>
      <w:r>
        <w:rPr>
          <w:b w:val="0"/>
          <w:sz w:val="20"/>
        </w:rPr>
        <w:t>Vechenie în muncă : _______________________________________________________________</w:t>
      </w:r>
    </w:p>
    <w:p/>
    <w:p/>
    <w:p>
      <w:r>
        <w:rPr>
          <w:b/>
          <w:sz w:val="20"/>
        </w:rPr>
        <w:t>Prin prezenta, solicit respectuos o mărire salarială, având în vedere următoarele motive :</w:t>
      </w:r>
    </w:p>
    <w:p>
      <w:r>
        <w:rPr>
          <w:b w:val="0"/>
          <w:sz w:val="20"/>
        </w:rPr>
        <w:t>- Performanță profesională demonstrată și realizări în cadrul companiei.</w:t>
      </w:r>
    </w:p>
    <w:p>
      <w:r>
        <w:rPr>
          <w:b w:val="0"/>
          <w:sz w:val="20"/>
        </w:rPr>
        <w:t>- Creșterea responsabilităților și complexitatea atribuțiilor.</w:t>
      </w:r>
    </w:p>
    <w:p>
      <w:r>
        <w:rPr>
          <w:b w:val="0"/>
          <w:sz w:val="20"/>
        </w:rPr>
        <w:t>- Evoluția pieței muncii și a indicatorilor economici relevanți.</w:t>
      </w:r>
    </w:p>
    <w:p>
      <w:r>
        <w:rPr>
          <w:b w:val="0"/>
          <w:sz w:val="20"/>
        </w:rPr>
        <w:t>- Alte motive relevante care susțin solicitarea.</w:t>
      </w:r>
    </w:p>
    <w:p/>
    <w:p/>
    <w:p>
      <w:r>
        <w:rPr>
          <w:b w:val="0"/>
          <w:sz w:val="20"/>
        </w:rPr>
        <w:t>Consider că, în baza acestor argumente, o reevaluare a salariului actual este justificată și în concordanță cu valoarea profesională adusă companiei.</w:t>
      </w:r>
    </w:p>
    <w:p/>
    <w:p/>
    <w:p>
      <w:r>
        <w:rPr>
          <w:b w:val="0"/>
          <w:sz w:val="20"/>
        </w:rPr>
        <w:t>În speranța unei analize favorabile, vă mulțumesc anticipat pentru atenția acordată acestei cereri.</w:t>
      </w:r>
    </w:p>
    <w:p/>
    <w:p/>
    <w:p/>
    <w:p>
      <w:r>
        <w:rPr>
          <w:b w:val="0"/>
          <w:sz w:val="20"/>
        </w:rPr>
        <w:t>Cu stimă,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Prenume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/>
    <w:p/>
    <w:p>
      <w:r>
        <w:rPr>
          <w:b w:val="0"/>
          <w:sz w:val="20"/>
        </w:rPr>
        <w:t>Data : ___________________________</w:t>
      </w:r>
    </w:p>
    <w:p/>
    <w:p/>
    <w:p>
      <w:r>
        <w:rPr>
          <w:b/>
          <w:sz w:val="20"/>
        </w:rPr>
        <w:t>Confirmare primire cerere:</w:t>
      </w:r>
    </w:p>
    <w:p>
      <w:r>
        <w:rPr>
          <w:b w:val="0"/>
          <w:sz w:val="20"/>
        </w:rPr>
        <w:t>Numele și prenumele superiorului ierarhic : ______________________________________</w:t>
      </w:r>
    </w:p>
    <w:p>
      <w:r>
        <w:rPr>
          <w:b w:val="0"/>
          <w:sz w:val="20"/>
        </w:rPr>
        <w:t>Semnătură : _______________________________    Data : 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https://cerere-rapida.com/cerere-marire-salariu/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marire-salariu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