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ÎNSCRIERE ÎN REGISTRUL TITULARILOR DE AMBARCAȚIUNI</w:t>
      </w:r>
    </w:p>
    <w:p/>
    <w:p/>
    <w:p>
      <w:r>
        <w:rPr>
          <w:b/>
          <w:sz w:val="20"/>
        </w:rPr>
        <w:t>Către : Autoritatea Navală Română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/ Denumirea : _____________________________________________</w:t>
      </w:r>
    </w:p>
    <w:p>
      <w:r>
        <w:rPr>
          <w:b w:val="0"/>
          <w:sz w:val="20"/>
        </w:rPr>
        <w:t>CNP / CUI : _________________________________________________________________</w:t>
      </w:r>
    </w:p>
    <w:p>
      <w:r>
        <w:rPr>
          <w:b w:val="0"/>
          <w:sz w:val="20"/>
        </w:rPr>
        <w:t>Adresa domiciliu / sediu social : ______________________________________________</w:t>
      </w:r>
    </w:p>
    <w:p>
      <w:r>
        <w:rPr>
          <w:b w:val="0"/>
          <w:sz w:val="20"/>
        </w:rPr>
        <w:t>Telefon : ___________________________   Email : ________________________________</w:t>
      </w:r>
    </w:p>
    <w:p/>
    <w:p>
      <w:r>
        <w:rPr>
          <w:b/>
          <w:sz w:val="20"/>
        </w:rPr>
        <w:t>Datele ambarcațiunii:</w:t>
      </w:r>
    </w:p>
    <w:p>
      <w:r>
        <w:rPr>
          <w:b w:val="0"/>
          <w:sz w:val="20"/>
        </w:rPr>
        <w:t>Tip ambarcațiune : ____________________________________________________________</w:t>
      </w:r>
    </w:p>
    <w:p>
      <w:r>
        <w:rPr>
          <w:b w:val="0"/>
          <w:sz w:val="20"/>
        </w:rPr>
        <w:t>Marca/Modelul : ______________________________________________________________</w:t>
      </w:r>
    </w:p>
    <w:p>
      <w:r>
        <w:rPr>
          <w:b w:val="0"/>
          <w:sz w:val="20"/>
        </w:rPr>
        <w:t>Lungimea (m) : _______________  Lățimea (m) : _______________  Portul de staționare : ______________</w:t>
      </w:r>
    </w:p>
    <w:p>
      <w:r>
        <w:rPr>
          <w:b w:val="0"/>
          <w:sz w:val="20"/>
        </w:rPr>
        <w:t>Numărul de identificare / Serie : _______________________________________________</w:t>
      </w:r>
    </w:p>
    <w:p>
      <w:r>
        <w:rPr>
          <w:b w:val="0"/>
          <w:sz w:val="20"/>
        </w:rPr>
        <w:t>Numărul de înmatriculare (dacă este cazul) : _________________________________</w:t>
      </w:r>
    </w:p>
    <w:p>
      <w:r>
        <w:rPr>
          <w:b w:val="0"/>
          <w:sz w:val="20"/>
        </w:rPr>
        <w:t>Motor : Da / Nu (bifați corespunzător)  Dacă da, tip și putere motor : ____________</w:t>
      </w:r>
    </w:p>
    <w:p/>
    <w:p>
      <w:r>
        <w:rPr>
          <w:b/>
          <w:sz w:val="20"/>
        </w:rPr>
        <w:t>Motivul solicitării înscrierii în registru: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DECLARAȚIE</w:t>
      </w:r>
    </w:p>
    <w:p>
      <w:r>
        <w:rPr>
          <w:b w:val="0"/>
          <w:sz w:val="20"/>
        </w:rPr>
        <w:t>Subsemnatul/Subsemnata declar pe propria răspundere că informațiile prezentate sunt adevărate și complete și mă angajez să respect dispozițiile legale referitoare la deținerea și utilizarea ambarcațiunii.</w:t>
      </w:r>
    </w:p>
    <w:p/>
    <w:p/>
    <w:p>
      <w:r>
        <w:rPr>
          <w:b w:val="0"/>
          <w:sz w:val="20"/>
        </w:rPr>
        <w:t>Locul : ___________________________________    Data : ___________________________</w:t>
      </w:r>
    </w:p>
    <w:p/>
    <w:p/>
    <w:p>
      <w:r>
        <w:rPr>
          <w:b/>
          <w:sz w:val="20"/>
        </w:rPr>
        <w:t>Semnătura solicitantului : ______________________________________________</w:t>
      </w:r>
    </w:p>
    <w:p/>
    <w:p/>
    <w:p/>
    <w:p>
      <w:r>
        <w:rPr>
          <w:b/>
          <w:sz w:val="20"/>
        </w:rPr>
        <w:t>Anexe atașate:</w:t>
      </w:r>
    </w:p>
    <w:p>
      <w:r>
        <w:rPr>
          <w:b w:val="0"/>
          <w:sz w:val="20"/>
        </w:rPr>
        <w:t>1. Copie act identitate sau certificat de înmatriculare societate</w:t>
      </w:r>
    </w:p>
    <w:p>
      <w:r>
        <w:rPr>
          <w:b w:val="0"/>
          <w:sz w:val="20"/>
        </w:rPr>
        <w:t>2. Documente de proveniență ale ambarcațiunii</w:t>
      </w:r>
    </w:p>
    <w:p>
      <w:r>
        <w:rPr>
          <w:b w:val="0"/>
          <w:sz w:val="20"/>
        </w:rPr>
        <w:t>3. Dovezi privind dreptul de folosință sau proprietate</w:t>
      </w:r>
    </w:p>
    <w:p>
      <w:r>
        <w:rPr>
          <w:b w:val="0"/>
          <w:sz w:val="20"/>
        </w:rPr>
        <w:t>4. Alte documente relevante (specificați)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Autoritate Navală Română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prenume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prenume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https://cerere-rapida.com/cerere-inscriere-titularizare-completata/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inscriere-titularizare-completat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