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ÎNMATRICULARE AUTOVEHICUL</w:t>
      </w:r>
    </w:p>
    <w:p/>
    <w:p>
      <w:r>
        <w:rPr>
          <w:b w:val="0"/>
          <w:sz w:val="20"/>
        </w:rPr>
        <w:t>Către : Serviciul Public Comunitar Regim Permise de Conducere și Înmatriculare a Vehiculelor</w:t>
      </w:r>
    </w:p>
    <w:p/>
    <w:p>
      <w:r>
        <w:rPr>
          <w:b/>
          <w:sz w:val="20"/>
        </w:rPr>
        <w:t>Datele solicitantului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 : ______________________________________________</w:t>
      </w:r>
    </w:p>
    <w:p>
      <w:r>
        <w:rPr>
          <w:b w:val="0"/>
          <w:sz w:val="20"/>
        </w:rPr>
        <w:t>Adresa de domiciliu : ______________________________________________________</w:t>
      </w:r>
    </w:p>
    <w:p>
      <w:r>
        <w:rPr>
          <w:b w:val="0"/>
          <w:sz w:val="20"/>
        </w:rPr>
        <w:t>Serie și număr CI/BI : ___________________________________________________</w:t>
      </w:r>
    </w:p>
    <w:p>
      <w:r>
        <w:rPr>
          <w:b w:val="0"/>
          <w:sz w:val="20"/>
        </w:rPr>
        <w:t>Telefon : ______________________    Email : ________________________________</w:t>
      </w:r>
    </w:p>
    <w:p/>
    <w:p>
      <w:r>
        <w:rPr>
          <w:b/>
          <w:sz w:val="20"/>
        </w:rPr>
        <w:t>Datele autovehiculului :</w:t>
      </w:r>
    </w:p>
    <w:p>
      <w:r>
        <w:rPr>
          <w:b w:val="0"/>
          <w:sz w:val="20"/>
        </w:rPr>
        <w:t>Marca : ________________________________________________</w:t>
      </w:r>
    </w:p>
    <w:p>
      <w:r>
        <w:rPr>
          <w:b w:val="0"/>
          <w:sz w:val="20"/>
        </w:rPr>
        <w:t>Model : ________________________________________________</w:t>
      </w:r>
    </w:p>
    <w:p>
      <w:r>
        <w:rPr>
          <w:b w:val="0"/>
          <w:sz w:val="20"/>
        </w:rPr>
        <w:t>Tip : _________________________________________________</w:t>
      </w:r>
    </w:p>
    <w:p>
      <w:r>
        <w:rPr>
          <w:b w:val="0"/>
          <w:sz w:val="20"/>
        </w:rPr>
        <w:t>An fabricație : _________________________________________</w:t>
      </w:r>
    </w:p>
    <w:p>
      <w:r>
        <w:rPr>
          <w:b w:val="0"/>
          <w:sz w:val="20"/>
        </w:rPr>
        <w:t>Culoare : ______________________________________________</w:t>
      </w:r>
    </w:p>
    <w:p>
      <w:r>
        <w:rPr>
          <w:b w:val="0"/>
          <w:sz w:val="20"/>
        </w:rPr>
        <w:t>Număr șasiu (VIN) : _____________________________________</w:t>
      </w:r>
    </w:p>
    <w:p>
      <w:r>
        <w:rPr>
          <w:b w:val="0"/>
          <w:sz w:val="20"/>
        </w:rPr>
        <w:t>Serie motor : ___________________________________________</w:t>
      </w:r>
    </w:p>
    <w:p>
      <w:r>
        <w:rPr>
          <w:b w:val="0"/>
          <w:sz w:val="20"/>
        </w:rPr>
        <w:t>Putere motor (CP/kW) : _________________________________</w:t>
      </w:r>
    </w:p>
    <w:p>
      <w:r>
        <w:rPr>
          <w:b w:val="0"/>
          <w:sz w:val="20"/>
        </w:rPr>
        <w:t>Capacitate cilindrică (cm³) : __________________________</w:t>
      </w:r>
    </w:p>
    <w:p>
      <w:r>
        <w:rPr>
          <w:b w:val="0"/>
          <w:sz w:val="20"/>
        </w:rPr>
        <w:t>Categorie autovehicul : ________________________________</w:t>
      </w:r>
    </w:p>
    <w:p/>
    <w:p>
      <w:r>
        <w:rPr>
          <w:b/>
          <w:sz w:val="20"/>
        </w:rPr>
        <w:t>Documente anexate :</w:t>
      </w:r>
    </w:p>
    <w:p>
      <w:r>
        <w:rPr>
          <w:b w:val="0"/>
          <w:sz w:val="20"/>
        </w:rPr>
        <w:t>- Cerere tipizată completată și semnată</w:t>
      </w:r>
    </w:p>
    <w:p>
      <w:r>
        <w:rPr>
          <w:b w:val="0"/>
          <w:sz w:val="20"/>
        </w:rPr>
        <w:t>- Carte de identitate / pașaport</w:t>
      </w:r>
    </w:p>
    <w:p>
      <w:r>
        <w:rPr>
          <w:b w:val="0"/>
          <w:sz w:val="20"/>
        </w:rPr>
        <w:t>- Dovada plății taxelor</w:t>
      </w:r>
    </w:p>
    <w:p>
      <w:r>
        <w:rPr>
          <w:b w:val="0"/>
          <w:sz w:val="20"/>
        </w:rPr>
        <w:t>- Certificat de conformitate/omologare</w:t>
      </w:r>
    </w:p>
    <w:p>
      <w:r>
        <w:rPr>
          <w:b w:val="0"/>
          <w:sz w:val="20"/>
        </w:rPr>
        <w:t>- Contract de vânzare-cumpărare/factură</w:t>
      </w:r>
    </w:p>
    <w:p>
      <w:r>
        <w:rPr>
          <w:b w:val="0"/>
          <w:sz w:val="20"/>
        </w:rPr>
        <w:t>- Documente de proveniență a autovehiculului</w:t>
      </w:r>
    </w:p>
    <w:p>
      <w:r>
        <w:rPr>
          <w:b w:val="0"/>
          <w:sz w:val="20"/>
        </w:rPr>
        <w:t>- Alte documente relevante : ___________________________________________</w:t>
      </w:r>
    </w:p>
    <w:p/>
    <w:p>
      <w:r>
        <w:rPr>
          <w:b/>
          <w:sz w:val="20"/>
        </w:rPr>
        <w:t>Declarație :</w:t>
      </w:r>
    </w:p>
    <w:p>
      <w:r>
        <w:rPr>
          <w:b w:val="0"/>
          <w:sz w:val="20"/>
        </w:rPr>
        <w:t>Subsemnatul(a), declar pe propria răspundere că datele completate în prezenta cerere sunt reale și corecte și că autovehiculul descris mai sus corespunde prevederilor legale în vigoare pentru înmatriculare.</w:t>
      </w:r>
    </w:p>
    <w:p/>
    <w:p>
      <w:r>
        <w:rPr>
          <w:b/>
          <w:sz w:val="20"/>
        </w:rPr>
        <w:t>Solicit :</w:t>
      </w:r>
    </w:p>
    <w:p>
      <w:r>
        <w:rPr>
          <w:b w:val="0"/>
          <w:sz w:val="20"/>
        </w:rPr>
        <w:t>Înmatricularea autovehiculului descris mai sus și eliberarea documentelor de circulație conform legislației în vigoare.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solicitantului 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https://cerere-rapida.com/cerere-inmatriculare-auto/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inmatriculare-auto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