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ELIBERARE A TITLULUI DE PROPRIETATE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CNP : ________________________________________________________</w:t>
      </w:r>
    </w:p>
    <w:p>
      <w:r>
        <w:rPr>
          <w:b w:val="0"/>
          <w:sz w:val="20"/>
        </w:rPr>
        <w:t>Domiciliul : ___________________________________________________</w:t>
      </w:r>
    </w:p>
    <w:p>
      <w:r>
        <w:rPr>
          <w:b w:val="0"/>
          <w:sz w:val="20"/>
        </w:rPr>
        <w:t>Actul de identitate seria _______ nr. __________ eliberat de _______________</w:t>
      </w:r>
    </w:p>
    <w:p/>
    <w:p>
      <w:r>
        <w:rPr>
          <w:b/>
          <w:sz w:val="20"/>
        </w:rPr>
        <w:t>Datele imobilului pentru care se solicită titlul de proprietate:</w:t>
      </w:r>
    </w:p>
    <w:p>
      <w:r>
        <w:rPr>
          <w:b w:val="0"/>
          <w:sz w:val="20"/>
        </w:rPr>
        <w:t>Adresa imobilului : _____________________________________________</w:t>
      </w:r>
    </w:p>
    <w:p>
      <w:r>
        <w:rPr>
          <w:b w:val="0"/>
          <w:sz w:val="20"/>
        </w:rPr>
        <w:t>Număr cadastral : _______________________________________________</w:t>
      </w:r>
    </w:p>
    <w:p>
      <w:r>
        <w:rPr>
          <w:b w:val="0"/>
          <w:sz w:val="20"/>
        </w:rPr>
        <w:t>Suprafața terenului : ____________________________________________</w:t>
      </w:r>
    </w:p>
    <w:p>
      <w:r>
        <w:rPr>
          <w:b w:val="0"/>
          <w:sz w:val="20"/>
        </w:rPr>
        <w:t>Categoria de folosință : 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Prin prezenta, solicit eliberarea titlului de proprietate asupra imobilului descris mai sus, conform prevederilor legale în vigoare, în baza documentelor justificative anexate.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1. Copie act de identitate</w:t>
      </w:r>
    </w:p>
    <w:p>
      <w:r>
        <w:rPr>
          <w:b w:val="0"/>
          <w:sz w:val="20"/>
        </w:rPr>
        <w:t>2. Extras de carte funciară pentru imobil</w:t>
      </w:r>
    </w:p>
    <w:p>
      <w:r>
        <w:rPr>
          <w:b w:val="0"/>
          <w:sz w:val="20"/>
        </w:rPr>
        <w:t>3. Plan cadastral</w:t>
      </w:r>
    </w:p>
    <w:p>
      <w:r>
        <w:rPr>
          <w:b w:val="0"/>
          <w:sz w:val="20"/>
        </w:rPr>
        <w:t>4. Alte documente relevante: _______________________________________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Declar pe propria răspundere că informațiile furnizate sunt corecte și complete și că nu există alte drepturi sau sarcini asupra imobilului care să împiedice eliberarea titlului de proprietate.</w:t>
      </w:r>
    </w:p>
    <w:p/>
    <w:p/>
    <w:p>
      <w:r>
        <w:rPr>
          <w:b w:val="0"/>
          <w:sz w:val="20"/>
        </w:rPr>
        <w:t>Locul : _________________________                     Data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https://cerere-rapida.com/cerere-eliberare-titlu-de-proprietate/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eliberare-titlu-de-proprietat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