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ELIBERARE ADEVERINȚĂ GRUPĂ DE MUNCĂ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______________________________________________________</w:t>
      </w:r>
    </w:p>
    <w:p>
      <w:r>
        <w:rPr>
          <w:b w:val="0"/>
          <w:sz w:val="20"/>
        </w:rPr>
        <w:t>Funcția / Postul ocupat : ________________________________________________</w:t>
      </w:r>
    </w:p>
    <w:p>
      <w:r>
        <w:rPr>
          <w:b w:val="0"/>
          <w:sz w:val="20"/>
        </w:rPr>
        <w:t>Departamentul / Secția : _________________________________________________</w:t>
      </w:r>
    </w:p>
    <w:p>
      <w:r>
        <w:rPr>
          <w:b w:val="0"/>
          <w:sz w:val="20"/>
        </w:rPr>
        <w:t>Număr carnet de muncă (dacă este cazul) : ________________________________</w:t>
      </w:r>
    </w:p>
    <w:p/>
    <w:p>
      <w:r>
        <w:rPr>
          <w:b/>
          <w:sz w:val="20"/>
        </w:rPr>
        <w:t>Solicit eliberarea adeverinței grupa de muncă conform prevederilor legale în vigoare, necesară în vederea: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Menționez că îndeplinesc condițiile prevăzute de legislația muncii în vigoare, respectiv:</w:t>
      </w:r>
    </w:p>
    <w:p>
      <w:r>
        <w:rPr>
          <w:b w:val="0"/>
          <w:sz w:val="20"/>
        </w:rPr>
        <w:t>- Legea nr. 53/2003 - Codul Muncii, cu modificările și completările ulterioare;</w:t>
      </w:r>
    </w:p>
    <w:p>
      <w:r>
        <w:rPr>
          <w:b w:val="0"/>
          <w:sz w:val="20"/>
        </w:rPr>
        <w:t>- Normele metodologice de aplicare a grupelor de muncă și condițiilor de expunere la agenți nocivi;</w:t>
      </w:r>
    </w:p>
    <w:p/>
    <w:p>
      <w:r>
        <w:rPr>
          <w:b/>
          <w:sz w:val="20"/>
        </w:rPr>
        <w:t>Declar pe propria răspundere că informațiile furnizate sunt corecte și complete.</w:t>
      </w:r>
    </w:p>
    <w:p/>
    <w:p/>
    <w:p>
      <w:r>
        <w:rPr>
          <w:b w:val="0"/>
          <w:sz w:val="20"/>
        </w:rPr>
        <w:t>Locul : ___________________________    Data : ___________________________</w:t>
      </w:r>
    </w:p>
    <w:p/>
    <w:p/>
    <w:p/>
    <w:p>
      <w:r>
        <w:rPr>
          <w:b w:val="0"/>
          <w:sz w:val="20"/>
        </w:rPr>
        <w:t>Semnătura solicitantului : ________________________________________________</w:t>
      </w:r>
    </w:p>
    <w:p/>
    <w:p/>
    <w:p/>
    <w:p>
      <w:r>
        <w:rPr>
          <w:b/>
          <w:sz w:val="20"/>
        </w:rPr>
        <w:t>Avizul superiorului ierarhic:</w:t>
      </w:r>
    </w:p>
    <w:p>
      <w:r>
        <w:rPr>
          <w:b w:val="0"/>
          <w:sz w:val="20"/>
        </w:rPr>
        <w:t>Nume și prenume : ______________________________________________________</w:t>
      </w:r>
    </w:p>
    <w:p>
      <w:r>
        <w:rPr>
          <w:b w:val="0"/>
          <w:sz w:val="20"/>
        </w:rPr>
        <w:t>Funcția : _______________________________________________________________</w:t>
      </w:r>
    </w:p>
    <w:p>
      <w:r>
        <w:rPr>
          <w:b w:val="0"/>
          <w:sz w:val="20"/>
        </w:rPr>
        <w:t>Semnătura : _____________________________________________________________</w:t>
      </w:r>
    </w:p>
    <w:p/>
    <w:p/>
    <w:p/>
    <w:p>
      <w:r>
        <w:rPr>
          <w:b/>
          <w:sz w:val="20"/>
        </w:rPr>
        <w:t>Responsabil Resurse Umane:</w:t>
      </w:r>
    </w:p>
    <w:p>
      <w:r>
        <w:rPr>
          <w:b w:val="0"/>
          <w:sz w:val="20"/>
        </w:rPr>
        <w:t>Nume și prenume : ______________________________________________________</w:t>
      </w:r>
    </w:p>
    <w:p>
      <w:r>
        <w:rPr>
          <w:b w:val="0"/>
          <w:sz w:val="20"/>
        </w:rPr>
        <w:t>Semnătura : _____________________________________________________________</w:t>
      </w:r>
    </w:p>
    <w:p/>
    <w:p/>
    <w:p/>
    <w:p>
      <w:r>
        <w:rPr>
          <w:b/>
          <w:sz w:val="20"/>
        </w:rPr>
        <w:t>Director / Persoana autorizată:</w:t>
      </w:r>
    </w:p>
    <w:p>
      <w:r>
        <w:rPr>
          <w:b w:val="0"/>
          <w:sz w:val="20"/>
        </w:rPr>
        <w:t>Nume și prenume : ______________________________________________________</w:t>
      </w:r>
    </w:p>
    <w:p>
      <w:r>
        <w:rPr>
          <w:b w:val="0"/>
          <w:sz w:val="20"/>
        </w:rPr>
        <w:t>Semnătura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Superior ierarhic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https://cerere-rapida.com/cerere-eliberare-adeverinta-grupa-de-munca/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eliberare-adeverinta-grupa-de-munc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