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REEXAMINARE</w:t>
      </w:r>
    </w:p>
    <w:p/>
    <w:p/>
    <w:p>
      <w:r>
        <w:rPr>
          <w:b/>
          <w:sz w:val="20"/>
        </w:rPr>
        <w:t>Datele solicitantului:</w:t>
      </w:r>
    </w:p>
    <w:p>
      <w:r>
        <w:rPr>
          <w:b w:val="0"/>
          <w:sz w:val="20"/>
        </w:rPr>
        <w:t>Numele și prenumele : ________________________________________________</w:t>
      </w:r>
    </w:p>
    <w:p>
      <w:r>
        <w:rPr>
          <w:b w:val="0"/>
          <w:sz w:val="20"/>
        </w:rPr>
        <w:t>CNP : ________________________________________________________________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_______________________________________________________________</w:t>
      </w:r>
    </w:p>
    <w:p/>
    <w:p>
      <w:r>
        <w:rPr>
          <w:b/>
          <w:sz w:val="20"/>
        </w:rPr>
        <w:t>Către:</w:t>
      </w:r>
    </w:p>
    <w:p>
      <w:r>
        <w:rPr>
          <w:b w:val="0"/>
          <w:sz w:val="20"/>
        </w:rPr>
        <w:t>________________________________________</w:t>
      </w:r>
    </w:p>
    <w:p>
      <w:r>
        <w:rPr>
          <w:b w:val="0"/>
          <w:sz w:val="20"/>
        </w:rPr>
        <w:t>Adresa: __________________________________________</w:t>
      </w:r>
    </w:p>
    <w:p/>
    <w:p>
      <w:r>
        <w:rPr>
          <w:b/>
          <w:sz w:val="20"/>
        </w:rPr>
        <w:t>Subiectul cererii:</w:t>
      </w:r>
    </w:p>
    <w:p>
      <w:r>
        <w:rPr>
          <w:b w:val="0"/>
          <w:sz w:val="20"/>
        </w:rPr>
        <w:t>Prin prezenta, solicit reexaminarea deciziei nr. ____________________, emisă de ____________________, în data de ____________________, în legătură cu ________________________________.</w:t>
      </w:r>
    </w:p>
    <w:p/>
    <w:p>
      <w:r>
        <w:rPr>
          <w:b/>
          <w:sz w:val="20"/>
        </w:rPr>
        <w:t>Motivele reexaminării:</w:t>
      </w:r>
    </w:p>
    <w:p>
      <w:r>
        <w:rPr>
          <w:b w:val="0"/>
          <w:sz w:val="20"/>
        </w:rPr>
        <w:t>1. 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</w:t>
      </w:r>
    </w:p>
    <w:p>
      <w:r>
        <w:rPr>
          <w:b w:val="0"/>
          <w:sz w:val="20"/>
        </w:rPr>
        <w:t>4. _________________________________________________________________</w:t>
      </w:r>
    </w:p>
    <w:p>
      <w:r>
        <w:rPr>
          <w:b w:val="0"/>
          <w:sz w:val="20"/>
        </w:rPr>
        <w:t>5. _________________________________________________________________</w:t>
      </w:r>
    </w:p>
    <w:p/>
    <w:p>
      <w:r>
        <w:rPr>
          <w:b/>
          <w:sz w:val="20"/>
        </w:rPr>
        <w:t>Documente anexate:</w:t>
      </w:r>
    </w:p>
    <w:p>
      <w:r>
        <w:rPr>
          <w:b w:val="0"/>
          <w:sz w:val="20"/>
        </w:rPr>
        <w:t>- Copie decizie contestată</w:t>
      </w:r>
    </w:p>
    <w:p>
      <w:r>
        <w:rPr>
          <w:b w:val="0"/>
          <w:sz w:val="20"/>
        </w:rPr>
        <w:t>- Alte documente relevante ____________________________________________</w:t>
      </w:r>
    </w:p>
    <w:p/>
    <w:p>
      <w:r>
        <w:rPr>
          <w:b/>
          <w:sz w:val="20"/>
        </w:rPr>
        <w:t>Declar pe propria răspundere că datele furnizate sunt reale și complete. Sunt conștient că orice declarație falsă atrage răspunderea conform legii.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t>Semnătura solicitantului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https://cerere-rapida.com/cerere-de-reexaminare-model/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cerere-de-reexaminare-model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