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PUNERE ÎN POSESIE</w:t>
      </w:r>
    </w:p>
    <w:p/>
    <w:p/>
    <w:p>
      <w:r>
        <w:rPr>
          <w:b/>
          <w:sz w:val="20"/>
        </w:rPr>
        <w:t>Către,</w:t>
      </w:r>
    </w:p>
    <w:p>
      <w:r>
        <w:rPr>
          <w:b w:val="0"/>
          <w:sz w:val="20"/>
        </w:rPr>
        <w:t>Primăria Municipiului/Comunei _______________________________</w:t>
      </w:r>
    </w:p>
    <w:p>
      <w:r>
        <w:rPr>
          <w:b w:val="0"/>
          <w:sz w:val="20"/>
        </w:rPr>
        <w:t>Direcția de Urbanism/Serviciul Cadastru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/>
    <w:p/>
    <w:p>
      <w:r>
        <w:rPr>
          <w:b/>
          <w:sz w:val="20"/>
        </w:rPr>
        <w:t>Solicit punerea în posesie asupra terenului/terenurilor situat(e) în :</w:t>
      </w:r>
    </w:p>
    <w:p>
      <w:r>
        <w:rPr>
          <w:b w:val="0"/>
          <w:sz w:val="20"/>
        </w:rPr>
        <w:t>Localitatea : ___________________________________________</w:t>
      </w:r>
    </w:p>
    <w:p>
      <w:r>
        <w:rPr>
          <w:b w:val="0"/>
          <w:sz w:val="20"/>
        </w:rPr>
        <w:t>Strada/Număr : __________________________________________</w:t>
      </w:r>
    </w:p>
    <w:p>
      <w:r>
        <w:rPr>
          <w:b w:val="0"/>
          <w:sz w:val="20"/>
        </w:rPr>
        <w:t>Număr cadastral/CF : _____________________________________</w:t>
      </w:r>
    </w:p>
    <w:p>
      <w:r>
        <w:rPr>
          <w:b w:val="0"/>
          <w:sz w:val="20"/>
        </w:rPr>
        <w:t>Suprafața : ______________________________________________</w:t>
      </w:r>
    </w:p>
    <w:p/>
    <w:p>
      <w:r>
        <w:rPr>
          <w:b w:val="0"/>
          <w:sz w:val="20"/>
        </w:rPr>
        <w:t>În temeiul dispozițiilor Legii nr. 17/2014 privind punerea în posesie și a normelor legale în vigoare,</w:t>
      </w:r>
    </w:p>
    <w:p>
      <w:r>
        <w:rPr>
          <w:b w:val="0"/>
          <w:sz w:val="20"/>
        </w:rPr>
        <w:t>solicit emiterea documentelor aferente punerii în posesie asupra terenului menționat.</w:t>
      </w:r>
    </w:p>
    <w:p/>
    <w:p>
      <w:r>
        <w:rPr>
          <w:b w:val="0"/>
          <w:sz w:val="20"/>
        </w:rPr>
        <w:t>Declar pe propria răspundere că terenul menționat este folosit în mod continuu și neîntrerupt,</w:t>
      </w:r>
    </w:p>
    <w:p>
      <w:r>
        <w:rPr>
          <w:b w:val="0"/>
          <w:sz w:val="20"/>
        </w:rPr>
        <w:t>în condițiile legii, de către mine sau membrii familiei mele, de minim 10 ani.</w:t>
      </w:r>
    </w:p>
    <w:p/>
    <w:p>
      <w:r>
        <w:rPr>
          <w:b/>
          <w:sz w:val="20"/>
        </w:rPr>
        <w:t>Anexez la prezenta cerere următoarele documente 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Dovada folosirii terenului (martori, acte, fotografii sau alte probe)</w:t>
      </w:r>
    </w:p>
    <w:p>
      <w:r>
        <w:rPr>
          <w:b w:val="0"/>
          <w:sz w:val="20"/>
        </w:rPr>
        <w:t>- Extras de carte funciară</w:t>
      </w:r>
    </w:p>
    <w:p>
      <w:r>
        <w:rPr>
          <w:b w:val="0"/>
          <w:sz w:val="20"/>
        </w:rPr>
        <w:t>- Alte documente relevante: ____________________________________</w:t>
      </w:r>
    </w:p>
    <w:p/>
    <w:p/>
    <w:p>
      <w:r>
        <w:rPr>
          <w:b/>
          <w:sz w:val="20"/>
        </w:rPr>
        <w:t>Vă rog să analizați cererea și să dispuneți măsurile legale pentru punerea în posesie.</w:t>
      </w:r>
    </w:p>
    <w:p/>
    <w:p/>
    <w:p>
      <w:r>
        <w:rPr>
          <w:b w:val="0"/>
          <w:sz w:val="20"/>
        </w:rPr>
        <w:t>Locul: ____________________________________________</w:t>
      </w:r>
    </w:p>
    <w:p>
      <w:r>
        <w:rPr>
          <w:b w:val="0"/>
          <w:sz w:val="20"/>
        </w:rPr>
        <w:t>Data: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https://cerere-rapida.com/cerere-de-punere-in-posesie-catre-primarie/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de-punere-in-posesie-catre-primar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