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CONTESTAȚIE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Număr telefon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/>
    <w:p>
      <w:r>
        <w:rPr>
          <w:b/>
          <w:sz w:val="20"/>
        </w:rPr>
        <w:t>Formulez prezenta cerere de contestație împotriva deciziei nr. __________ emisă de ____________________, comunicată la data de ______________, motivat(ă) de următoarele :</w:t>
      </w:r>
    </w:p>
    <w:p/>
    <w:p>
      <w:r>
        <w:rPr>
          <w:b w:val="0"/>
          <w:sz w:val="20"/>
        </w:rPr>
        <w:t>1. .......................................................................................................................</w:t>
      </w:r>
    </w:p>
    <w:p>
      <w:r>
        <w:rPr>
          <w:b w:val="0"/>
          <w:sz w:val="20"/>
        </w:rPr>
        <w:t>2. .......................................................................................................................</w:t>
      </w:r>
    </w:p>
    <w:p>
      <w:r>
        <w:rPr>
          <w:b w:val="0"/>
          <w:sz w:val="20"/>
        </w:rPr>
        <w:t>3. .......................................................................................................................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/>
    <w:p/>
    <w:p>
      <w:r>
        <w:rPr>
          <w:b/>
          <w:sz w:val="20"/>
        </w:rPr>
        <w:t xml:space="preserve">Solicit : </w:t>
      </w:r>
    </w:p>
    <w:p>
      <w:r>
        <w:rPr>
          <w:b w:val="0"/>
          <w:sz w:val="20"/>
        </w:rPr>
        <w:t>- anularea/ modificarea deciziei menționate.</w:t>
      </w:r>
    </w:p>
    <w:p>
      <w:r>
        <w:rPr>
          <w:b w:val="0"/>
          <w:sz w:val="20"/>
        </w:rPr>
        <w:t>- reevaluarea situației în conformitate cu prevederile legale aplicabile.</w:t>
      </w:r>
    </w:p>
    <w:p/>
    <w:p/>
    <w:p>
      <w:r>
        <w:rPr>
          <w:b/>
          <w:sz w:val="20"/>
        </w:rPr>
        <w:t>Anexez la prezenta cerere următoarele documente :</w:t>
      </w:r>
    </w:p>
    <w:p>
      <w:r>
        <w:rPr>
          <w:b w:val="0"/>
          <w:sz w:val="20"/>
        </w:rPr>
        <w:t>- Copie după decizia contestată.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/>
    <w:p>
      <w:r>
        <w:rPr>
          <w:b w:val="0"/>
          <w:sz w:val="20"/>
        </w:rPr>
        <w:t>Data : ______________________________________</w:t>
      </w:r>
    </w:p>
    <w:p/>
    <w:p/>
    <w:p>
      <w:r>
        <w:rPr>
          <w:b/>
          <w:sz w:val="20"/>
        </w:rPr>
        <w:t>Semnătura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Primărie / Instituție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Contestatar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https://cerere-rapida.com/cerere-de-contestatie-model/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de-contestatie-mode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