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ADEZIUNE LA ASOCIAȚIA DE PROPRIETARI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Adresa locuinței : _____________________________________________________</w:t>
      </w:r>
    </w:p>
    <w:p>
      <w:r>
        <w:rPr>
          <w:b w:val="0"/>
          <w:sz w:val="20"/>
        </w:rPr>
        <w:t>Număr apartament : 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Asociația de Proprietari ____________</w:t>
      </w:r>
    </w:p>
    <w:p>
      <w:r>
        <w:rPr>
          <w:b w:val="0"/>
          <w:sz w:val="20"/>
        </w:rPr>
        <w:t>Adresa sediului social : _______________________________________________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Prin prezenta solicitade adeziunea mea ca membru al Asociației de Proprietari, conform prevederilor Legii nr. 196/2018 și a Statutului Asociației.</w:t>
      </w:r>
    </w:p>
    <w:p/>
    <w:p>
      <w:r>
        <w:rPr>
          <w:b w:val="0"/>
          <w:sz w:val="20"/>
        </w:rPr>
        <w:t>Declar că am luat la cunoștință și accept regulamentul asociației și obligațiile ce decurg din calitatea de membru, inclusiv obligația de a contribui la întreținerea și administrarea imobilului.</w:t>
      </w:r>
    </w:p>
    <w:p/>
    <w:p>
      <w:r>
        <w:rPr>
          <w:b w:val="0"/>
          <w:sz w:val="20"/>
        </w:rPr>
        <w:t>Anexez în copie actul de proprietate asupra apartamentului/părții comune aferente.</w:t>
      </w:r>
    </w:p>
    <w:p/>
    <w:p/>
    <w:p>
      <w:r>
        <w:rPr>
          <w:b w:val="0"/>
          <w:sz w:val="20"/>
        </w:rPr>
        <w:t>Locul : ______________________    Data : ______________________</w:t>
      </w:r>
    </w:p>
    <w:p/>
    <w:p/>
    <w:p>
      <w:r>
        <w:rPr>
          <w:b/>
          <w:sz w:val="20"/>
        </w:rPr>
        <w:t>Semnătura solicitantului :</w:t>
      </w:r>
    </w:p>
    <w:p>
      <w:r>
        <w:rPr>
          <w:b w:val="0"/>
          <w:sz w:val="20"/>
        </w:rPr>
        <w:t>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Asociație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https://cerere-rapida.com/cerere-de-adeziune-la-asociatia-de-proprietari/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-adeziune-la-asociatia-de-proprietar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