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CONCEDIU DE RISC MATERNAL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_______________________________</w:t>
      </w:r>
    </w:p>
    <w:p/>
    <w:p>
      <w:r>
        <w:rPr>
          <w:b/>
          <w:sz w:val="20"/>
        </w:rPr>
        <w:t>Subsemnata :</w:t>
      </w:r>
    </w:p>
    <w:p>
      <w:r>
        <w:rPr>
          <w:b w:val="0"/>
          <w:sz w:val="20"/>
        </w:rPr>
        <w:t>Numele și prenumele : _____________________________________________</w:t>
      </w:r>
    </w:p>
    <w:p>
      <w:r>
        <w:rPr>
          <w:b w:val="0"/>
          <w:sz w:val="20"/>
        </w:rPr>
        <w:t>Funcția : _________________________________________________________</w:t>
      </w:r>
    </w:p>
    <w:p>
      <w:r>
        <w:rPr>
          <w:b w:val="0"/>
          <w:sz w:val="20"/>
        </w:rPr>
        <w:t>Compartimentul : 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Număr contract de muncă : _________________________________________</w:t>
      </w:r>
    </w:p>
    <w:p/>
    <w:p>
      <w:r>
        <w:rPr>
          <w:b/>
          <w:sz w:val="20"/>
        </w:rPr>
        <w:t>Subsemnata solicit concediu de risc maternal, conform prevederilor Legii nr. 319/2006 privind securitatea și sănătatea în muncă și OUG nr. 96/2003 privind protecția maternității, după cum urmează :</w:t>
      </w:r>
    </w:p>
    <w:p/>
    <w:p>
      <w:r>
        <w:rPr>
          <w:b w:val="0"/>
          <w:sz w:val="20"/>
        </w:rPr>
        <w:t>Perioada concediului de risc maternal :</w:t>
      </w:r>
    </w:p>
    <w:p>
      <w:r>
        <w:rPr>
          <w:b w:val="0"/>
          <w:sz w:val="20"/>
        </w:rPr>
        <w:t>De la data : ____________________________ până la data : ____________________________</w:t>
      </w:r>
    </w:p>
    <w:p/>
    <w:p>
      <w:r>
        <w:rPr>
          <w:b/>
          <w:sz w:val="20"/>
        </w:rPr>
        <w:t>Motivare :</w:t>
      </w:r>
    </w:p>
    <w:p>
      <w:r>
        <w:rPr>
          <w:b w:val="0"/>
          <w:sz w:val="20"/>
        </w:rPr>
        <w:t>Prezint documentele medicale care atestă riscul profesional la locul de muncă și solicit acordarea concediului conform prevederilor legale.</w:t>
      </w:r>
    </w:p>
    <w:p/>
    <w:p>
      <w:r>
        <w:rPr>
          <w:b/>
          <w:sz w:val="20"/>
        </w:rPr>
        <w:t>Menționez că sunt informată privind drepturile și obligațiile ce derivă din acordarea concediului de risc maternal.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Semnătura solicitantului :</w:t>
      </w:r>
    </w:p>
    <w:p>
      <w:r>
        <w:rPr>
          <w:b w:val="0"/>
          <w:sz w:val="20"/>
        </w:rPr>
        <w:t>_____________________________</w:t>
      </w:r>
    </w:p>
    <w:p/>
    <w:p/>
    <w:p/>
    <w:p>
      <w:r>
        <w:rPr>
          <w:b/>
          <w:sz w:val="20"/>
        </w:rPr>
        <w:t>Avizul medicului de medicina muncii :</w:t>
      </w:r>
    </w:p>
    <w:p>
      <w:r>
        <w:rPr>
          <w:b w:val="0"/>
          <w:sz w:val="20"/>
        </w:rPr>
        <w:t>Conform evaluării medicale, recomand acordarea concediului de risc maternal în perioada :</w:t>
      </w:r>
    </w:p>
    <w:p>
      <w:r>
        <w:rPr>
          <w:b w:val="0"/>
          <w:sz w:val="20"/>
        </w:rPr>
        <w:t>De la data : ____________________________ până la data : ____________________________</w:t>
      </w:r>
    </w:p>
    <w:p>
      <w:r>
        <w:rPr>
          <w:b w:val="0"/>
          <w:sz w:val="20"/>
        </w:rPr>
        <w:t>Observații : ___________________________________________________________________________</w:t>
      </w:r>
    </w:p>
    <w:p/>
    <w:p/>
    <w:p/>
    <w:p>
      <w:r>
        <w:rPr>
          <w:b/>
          <w:sz w:val="20"/>
        </w:rPr>
        <w:t>Semnătura și ștampila medicului :</w:t>
      </w:r>
    </w:p>
    <w:p>
      <w:r>
        <w:rPr>
          <w:b w:val="0"/>
          <w:sz w:val="20"/>
        </w:rPr>
        <w:t>_____________________________</w:t>
      </w:r>
    </w:p>
    <w:p/>
    <w:p/>
    <w:p/>
    <w:p>
      <w:r>
        <w:rPr>
          <w:b/>
          <w:sz w:val="20"/>
        </w:rPr>
        <w:t>Decizia angajatorului :</w:t>
      </w:r>
    </w:p>
    <w:p>
      <w:r>
        <w:rPr>
          <w:b w:val="0"/>
          <w:sz w:val="20"/>
        </w:rPr>
        <w:t>Se aprobă / nu se aprobă concediul de risc maternal pentru perioada solicitată.</w:t>
      </w:r>
    </w:p>
    <w:p>
      <w:r>
        <w:rPr>
          <w:b w:val="0"/>
          <w:sz w:val="20"/>
        </w:rPr>
        <w:t>Motivare (dacă este cazul) : ___________________________________________________________</w:t>
      </w:r>
    </w:p>
    <w:p/>
    <w:p/>
    <w:p/>
    <w:p>
      <w:r>
        <w:rPr>
          <w:b/>
          <w:sz w:val="20"/>
        </w:rPr>
        <w:t>Semnătura și ștampila angajatorului :</w:t>
      </w:r>
    </w:p>
    <w:p>
      <w:r>
        <w:rPr>
          <w:b w:val="0"/>
          <w:sz w:val="20"/>
        </w:rPr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Medicul de medicina muncii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https://cerere-rapida.com/cerere-concediu-risc-maternal/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concediu-risc-materna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