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CERERE CONCEDIU DE STUDII</w:t>
      </w:r>
    </w:p>
    <w:p/>
    <w:p/>
    <w:p>
      <w:r>
        <w:rPr>
          <w:b/>
          <w:sz w:val="20"/>
        </w:rPr>
        <w:t>Către,</w:t>
      </w:r>
    </w:p>
    <w:p>
      <w:r>
        <w:rPr>
          <w:b w:val="0"/>
          <w:sz w:val="20"/>
        </w:rPr>
        <w:t>Conducerea _______________________________</w:t>
      </w:r>
    </w:p>
    <w:p>
      <w:r>
        <w:rPr>
          <w:b w:val="0"/>
          <w:sz w:val="20"/>
        </w:rPr>
        <w:t>_____________________________</w:t>
      </w:r>
    </w:p>
    <w:p/>
    <w:p>
      <w:r>
        <w:rPr>
          <w:b/>
          <w:sz w:val="20"/>
        </w:rPr>
        <w:t>Subsemnatul(a),</w:t>
      </w:r>
    </w:p>
    <w:p>
      <w:r>
        <w:rPr>
          <w:b w:val="0"/>
          <w:sz w:val="20"/>
        </w:rPr>
        <w:t>Numele și prenumele : _______________________________________________</w:t>
      </w:r>
    </w:p>
    <w:p>
      <w:r>
        <w:rPr>
          <w:b w:val="0"/>
          <w:sz w:val="20"/>
        </w:rPr>
        <w:t>Funcția / postul : _______________________________________________</w:t>
      </w:r>
    </w:p>
    <w:p>
      <w:r>
        <w:rPr>
          <w:b w:val="0"/>
          <w:sz w:val="20"/>
        </w:rPr>
        <w:t>Departamentul / Secția : _______________________________________________</w:t>
      </w:r>
    </w:p>
    <w:p>
      <w:r>
        <w:rPr>
          <w:b w:val="0"/>
          <w:sz w:val="20"/>
        </w:rPr>
        <w:t>Număr de identificare / CNP : _______________________________________________</w:t>
      </w:r>
    </w:p>
    <w:p/>
    <w:p>
      <w:r>
        <w:rPr>
          <w:b/>
          <w:sz w:val="20"/>
        </w:rPr>
        <w:t>Vă rog să-mi aprobați solicitarea de a mi se acorda concediu de studii conform prevederilor legale în vigoare, cu următoarele detalii:</w:t>
      </w:r>
    </w:p>
    <w:p/>
    <w:p>
      <w:r>
        <w:rPr>
          <w:b w:val="0"/>
          <w:sz w:val="20"/>
        </w:rPr>
        <w:t>Perioada concediului de studii:</w:t>
      </w:r>
    </w:p>
    <w:p>
      <w:r>
        <w:rPr>
          <w:b w:val="0"/>
          <w:sz w:val="20"/>
        </w:rPr>
        <w:t>De la data : __________________________ Până la data : __________________________</w:t>
      </w:r>
    </w:p>
    <w:p>
      <w:r>
        <w:rPr>
          <w:b w:val="0"/>
          <w:sz w:val="20"/>
        </w:rPr>
        <w:t>Durata totală : __________________ zile lucrătoare</w:t>
      </w:r>
    </w:p>
    <w:p/>
    <w:p>
      <w:r>
        <w:rPr>
          <w:b w:val="0"/>
          <w:sz w:val="20"/>
        </w:rPr>
        <w:t>Motivul solicitării concediului de studii:</w:t>
      </w:r>
    </w:p>
    <w:p>
      <w:r>
        <w:rPr>
          <w:b w:val="0"/>
          <w:sz w:val="20"/>
        </w:rPr>
        <w:t>________________________________________________________________________________</w:t>
      </w:r>
    </w:p>
    <w:p>
      <w:r>
        <w:rPr>
          <w:b w:val="0"/>
          <w:sz w:val="20"/>
        </w:rPr>
        <w:t>________________________________________________________________________________</w:t>
      </w:r>
    </w:p>
    <w:p/>
    <w:p>
      <w:r>
        <w:rPr>
          <w:b w:val="0"/>
          <w:sz w:val="20"/>
        </w:rPr>
        <w:t>Declar că am luat la cunoștință și mă angajez să respect condițiile legale privind concediul de studii, precum și obligațiile care îmi revin conform legislației muncii și regulamentului intern al instituției.</w:t>
      </w:r>
    </w:p>
    <w:p/>
    <w:p/>
    <w:p>
      <w:r>
        <w:rPr>
          <w:b w:val="0"/>
          <w:sz w:val="20"/>
        </w:rPr>
        <w:t>Locul : ____________________________    Data : 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Solicitant</w:t>
            </w:r>
          </w:p>
        </w:tc>
        <w:tc>
          <w:tcPr>
            <w:tcW w:type="dxa" w:w="4986"/>
            <w:tcBorders>
              <w:top w:val="nil"/>
              <w:left w:val="nil"/>
              <w:bottom w:val="nil"/>
              <w:right w:val="nil"/>
              <w:insideH w:val="nil"/>
              <w:insideV w:val="nil"/>
            </w:tcBorders>
          </w:tcPr>
          <w:p>
            <w:pPr>
              <w:jc w:val="center"/>
            </w:pPr>
            <w:r>
              <w:t>Aprobat de</w:t>
            </w:r>
          </w:p>
        </w:tc>
      </w:tr>
      <w:tr>
        <w:tc>
          <w:tcPr>
            <w:tcW w:type="dxa" w:w="4986"/>
            <w:tcBorders>
              <w:top w:val="nil"/>
              <w:left w:val="nil"/>
              <w:bottom w:val="nil"/>
              <w:right w:val="nil"/>
              <w:insideH w:val="nil"/>
              <w:insideV w:val="nil"/>
            </w:tcBorders>
          </w:tcPr>
          <w:p>
            <w:pPr>
              <w:jc w:val="center"/>
            </w:pPr>
            <w:r>
              <w:br/>
              <w:br/>
              <w:t>Semnătura : _________________________</w:t>
            </w:r>
          </w:p>
        </w:tc>
        <w:tc>
          <w:tcPr>
            <w:tcW w:type="dxa" w:w="4986"/>
            <w:tcBorders>
              <w:top w:val="nil"/>
              <w:left w:val="nil"/>
              <w:bottom w:val="nil"/>
              <w:right w:val="nil"/>
              <w:insideH w:val="nil"/>
              <w:insideV w:val="nil"/>
            </w:tcBorders>
          </w:tcPr>
          <w:p>
            <w:pPr>
              <w:jc w:val="center"/>
            </w:pPr>
            <w:r>
              <w:br/>
              <w:br/>
              <w:t>Semnătura : _________________________</w:t>
            </w:r>
          </w:p>
        </w:tc>
      </w:tr>
    </w:tbl>
    <w:p>
      <w:r>
        <w:br w:type="page"/>
      </w:r>
    </w:p>
    <w:p>
      <w:pPr>
        <w:jc w:val="center"/>
      </w:pPr>
      <w:r>
        <w:rPr>
          <w:color w:val="555555"/>
          <w:sz w:val="24"/>
        </w:rPr>
        <w:t>Sursa originala a acestui document:</w:t>
      </w:r>
    </w:p>
    <w:p>
      <w:pPr>
        <w:jc w:val="center"/>
      </w:pPr>
      <w:hyperlink r:id="rId9">
        <w:r>
          <w:rPr>
            <w:color w:val="0000FF"/>
            <w:u w:val="single"/>
          </w:rPr>
          <w:t>https://cerere-rapida.com/cerere-concediu-de-studii/</w:t>
        </w:r>
      </w:hyperlink>
    </w:p>
    <w:p>
      <w:pPr>
        <w:jc w:val="center"/>
      </w:pPr>
      <w:r>
        <w:rPr>
          <w:color w:val="555555"/>
          <w:sz w:val="26"/>
        </w:rPr>
        <w:t>Acest model ti-a fost de ajutor?</w:t>
      </w:r>
    </w:p>
    <w:p>
      <w:pPr>
        <w:jc w:val="center"/>
      </w:pPr>
      <w:r>
        <w:rPr>
          <w:color w:val="555555"/>
          <w:sz w:val="26"/>
        </w:rPr>
        <w:t>Poti accesa alte modele actualizate pe site-ul nostru:</w:t>
      </w:r>
    </w:p>
    <w:p>
      <w:pPr>
        <w:jc w:val="center"/>
      </w:pPr>
      <w:hyperlink r:id="rId10">
        <w:r>
          <w:rPr>
            <w:color w:val="0000FF"/>
            <w:u w:val="single"/>
          </w:rPr>
          <w:t>https://cerere-rapida.com</w:t>
        </w:r>
      </w:hyperlink>
    </w:p>
    <w:p>
      <w:pPr>
        <w:jc w:val="center"/>
      </w:pPr>
      <w:r>
        <w:rPr>
          <w:color w:val="808080"/>
          <w:sz w:val="20"/>
        </w:rPr>
        <w:t>Acest model este destinat exclusiv utilizarii personale, necomerciale.</w:t>
        <w:br/>
        <w:t>Orice distribuire sau publicare trebuie sa mentioneze sursa. © cerere-rapida.com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erere-rapida.com/cerere-concediu-de-studii/" TargetMode="External"/><Relationship Id="rId10" Type="http://schemas.openxmlformats.org/officeDocument/2006/relationships/hyperlink" Target="https://cerere-rapi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