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COMPENSARE TVA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Denumire / Nume și prenume : ______________________________________________</w:t>
      </w:r>
    </w:p>
    <w:p>
      <w:r>
        <w:rPr>
          <w:b w:val="0"/>
          <w:sz w:val="20"/>
        </w:rPr>
        <w:t>CUI / CNP : _________________________________________________________________</w:t>
      </w:r>
    </w:p>
    <w:p>
      <w:r>
        <w:rPr>
          <w:b w:val="0"/>
          <w:sz w:val="20"/>
        </w:rPr>
        <w:t>Adresa sediu / domiciliu : _________________________________________________</w:t>
      </w:r>
    </w:p>
    <w:p>
      <w:r>
        <w:rPr>
          <w:b w:val="0"/>
          <w:sz w:val="20"/>
        </w:rPr>
        <w:t>Cont bancar IBAN : _________________________________________________________</w:t>
      </w:r>
    </w:p>
    <w:p>
      <w:r>
        <w:rPr>
          <w:b w:val="0"/>
          <w:sz w:val="20"/>
        </w:rPr>
        <w:t>Banca : ____________________________________________________________________</w:t>
      </w:r>
    </w:p>
    <w:p/>
    <w:p>
      <w:r>
        <w:rPr>
          <w:b/>
          <w:sz w:val="20"/>
        </w:rPr>
        <w:t>Perioada pentru care se solicită compensarea:</w:t>
      </w:r>
    </w:p>
    <w:p>
      <w:r>
        <w:rPr>
          <w:b w:val="0"/>
          <w:sz w:val="20"/>
        </w:rPr>
        <w:t>De la data : _______________________ până la data : ________________________</w:t>
      </w:r>
    </w:p>
    <w:p/>
    <w:p>
      <w:r>
        <w:rPr>
          <w:b/>
          <w:sz w:val="20"/>
        </w:rPr>
        <w:t>Date despre creanța fiscală compensată:</w:t>
      </w:r>
    </w:p>
    <w:p>
      <w:r>
        <w:rPr>
          <w:b w:val="0"/>
          <w:sz w:val="20"/>
        </w:rPr>
        <w:t>Număr decizie / somație / alte înscrisuri : ________________________________</w:t>
      </w:r>
    </w:p>
    <w:p>
      <w:r>
        <w:rPr>
          <w:b w:val="0"/>
          <w:sz w:val="20"/>
        </w:rPr>
        <w:t>Data emiterii : ____________________________________________________________</w:t>
      </w:r>
    </w:p>
    <w:p>
      <w:r>
        <w:rPr>
          <w:b w:val="0"/>
          <w:sz w:val="20"/>
        </w:rPr>
        <w:t>Suma totală compensată (lei) : _____________________________________________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Subsemnatul(a), declar că suma solicitată spre compensare reprezintă TVA neachitată,</w:t>
      </w:r>
    </w:p>
    <w:p>
      <w:r>
        <w:rPr>
          <w:b w:val="0"/>
          <w:sz w:val="20"/>
        </w:rPr>
        <w:t>dar datorată în conformitate cu prevederile legale în vigoare și că nu există contestații,</w:t>
      </w:r>
    </w:p>
    <w:p>
      <w:r>
        <w:rPr>
          <w:b w:val="0"/>
          <w:sz w:val="20"/>
        </w:rPr>
        <w:t>litigii sau alte impedimente legale pentru efectuarea compensării.</w:t>
      </w:r>
    </w:p>
    <w:p/>
    <w:p>
      <w:r>
        <w:rPr>
          <w:b/>
          <w:sz w:val="20"/>
        </w:rPr>
        <w:t>Declarație pe propria răspundere:</w:t>
      </w:r>
    </w:p>
    <w:p>
      <w:r>
        <w:rPr>
          <w:b w:val="0"/>
          <w:sz w:val="20"/>
        </w:rPr>
        <w:t>Declar pe propria răspundere că informațiile înscrise în prezenta cerere sunt adevărate, complete</w:t>
      </w:r>
    </w:p>
    <w:p>
      <w:r>
        <w:rPr>
          <w:b w:val="0"/>
          <w:sz w:val="20"/>
        </w:rPr>
        <w:t>și corecte, cunoscând prevederile art. 326 din Codul Penal privind falsul în declarații.</w:t>
      </w:r>
    </w:p>
    <w:p/>
    <w:p/>
    <w:p>
      <w:r>
        <w:rPr>
          <w:b w:val="0"/>
          <w:sz w:val="20"/>
        </w:rPr>
        <w:t>Locul : _____________________________    Data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https://cerere-rapida.com/cerere-compensare-anaf/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compensare-anaf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