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/>
          <w:sz w:val="20"/>
        </w:rPr>
        <w:t>CĂTRE DOMNUL PRIMAR</w:t>
      </w:r>
    </w:p>
    <w:p/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____________________________________________________________</w:t>
      </w:r>
    </w:p>
    <w:p>
      <w:r>
        <w:rPr>
          <w:b w:val="0"/>
          <w:sz w:val="20"/>
        </w:rPr>
        <w:t>Strada : ______________________ Nr. : ______ Bloc : ______ Scara : ______ Ap. : ______</w:t>
      </w:r>
    </w:p>
    <w:p>
      <w:r>
        <w:rPr>
          <w:b w:val="0"/>
          <w:sz w:val="20"/>
        </w:rPr>
        <w:t>Localitatea : __________________________ Județul : _____________________</w:t>
      </w:r>
    </w:p>
    <w:p/>
    <w:p>
      <w:r>
        <w:rPr>
          <w:b/>
          <w:sz w:val="20"/>
        </w:rPr>
        <w:t xml:space="preserve">Subsemnatul/Subsemnata formulez prezenta cerere pentru : 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Motivare 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Precizări suplimentare (dacă este cazul) 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/>
    <w:p>
      <w:r>
        <w:rPr>
          <w:b w:val="0"/>
          <w:sz w:val="20"/>
        </w:rPr>
        <w:t>Vă rog să aprobați solicitarea mea și să dispuneți măsurile necesare.</w:t>
      </w:r>
    </w:p>
    <w:p/>
    <w:p/>
    <w:p>
      <w:r>
        <w:rPr>
          <w:b w:val="0"/>
          <w:sz w:val="20"/>
        </w:rPr>
        <w:t>Locul : ____________________________       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solicitantului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https://cerere-rapida.com/cerere-catre-domnul-primar/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catre-domnul-prima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