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ANCHETĂ SOCIALĂ</w:t>
      </w:r>
    </w:p>
    <w:p/>
    <w:p/>
    <w:p>
      <w:r>
        <w:rPr>
          <w:b/>
          <w:sz w:val="20"/>
        </w:rPr>
        <w:t>Către :</w:t>
      </w:r>
    </w:p>
    <w:p>
      <w:r>
        <w:rPr>
          <w:b w:val="0"/>
          <w:sz w:val="20"/>
        </w:rPr>
        <w:t>Primăria Municipiului / Orașului / Comunei ________________________________</w:t>
      </w:r>
    </w:p>
    <w:p>
      <w:r>
        <w:rPr>
          <w:b w:val="0"/>
          <w:sz w:val="20"/>
        </w:rPr>
        <w:t>Direcția / Compartimentul de Asistență Socială</w:t>
      </w:r>
    </w:p>
    <w:p/>
    <w:p>
      <w:r>
        <w:rPr>
          <w:b/>
          <w:sz w:val="20"/>
        </w:rPr>
        <w:t>Subsemnatul(a),</w:t>
      </w:r>
    </w:p>
    <w:p>
      <w:r>
        <w:rPr>
          <w:b w:val="0"/>
          <w:sz w:val="20"/>
        </w:rPr>
        <w:t>Nume și Prenume : ______________________________________________________</w:t>
      </w:r>
    </w:p>
    <w:p>
      <w:r>
        <w:rPr>
          <w:b w:val="0"/>
          <w:sz w:val="20"/>
        </w:rPr>
        <w:t>Data nașterii : _________________________________________________________</w:t>
      </w:r>
    </w:p>
    <w:p>
      <w:r>
        <w:rPr>
          <w:b w:val="0"/>
          <w:sz w:val="20"/>
        </w:rPr>
        <w:t>CNP : _________________________________________________________________</w:t>
      </w:r>
    </w:p>
    <w:p>
      <w:r>
        <w:rPr>
          <w:b w:val="0"/>
          <w:sz w:val="20"/>
        </w:rPr>
        <w:t>Domiciliul : 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</w:t>
      </w:r>
    </w:p>
    <w:p/>
    <w:p>
      <w:r>
        <w:rPr>
          <w:b/>
          <w:sz w:val="20"/>
        </w:rPr>
        <w:t>În calitate de solicitant al ajutorului social, vă rog să dispuneți efectuarea anchetei sociale în vederea evaluării situației mele și a familiei mele, conform prevederilor legale în vigoare.</w:t>
      </w:r>
    </w:p>
    <w:p/>
    <w:p>
      <w:r>
        <w:rPr>
          <w:b/>
          <w:sz w:val="20"/>
        </w:rPr>
        <w:t>Motivul solicitării anchetei sociale 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0"/>
        </w:rPr>
        <w:t>Componența familiei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>
              <w:t>Nr. crt.</w:t>
            </w:r>
          </w:p>
        </w:tc>
        <w:tc>
          <w:tcPr>
            <w:tcW w:type="dxa" w:w="1994"/>
          </w:tcPr>
          <w:p>
            <w:r>
              <w:t>Nume și Prenume</w:t>
            </w:r>
          </w:p>
        </w:tc>
        <w:tc>
          <w:tcPr>
            <w:tcW w:type="dxa" w:w="1994"/>
          </w:tcPr>
          <w:p>
            <w:r>
              <w:t>Data nașterii</w:t>
            </w:r>
          </w:p>
        </w:tc>
        <w:tc>
          <w:tcPr>
            <w:tcW w:type="dxa" w:w="1994"/>
          </w:tcPr>
          <w:p>
            <w:r>
              <w:t>Grad de rudenie</w:t>
            </w:r>
          </w:p>
        </w:tc>
        <w:tc>
          <w:tcPr>
            <w:tcW w:type="dxa" w:w="1994"/>
          </w:tcPr>
          <w:p>
            <w:r>
              <w:t>Venit lunar (lei)</w:t>
            </w:r>
          </w:p>
        </w:tc>
      </w:tr>
      <w:tr>
        <w:tc>
          <w:tcPr>
            <w:tcW w:type="dxa" w:w="1994"/>
          </w:tcPr>
          <w:p>
            <w:r>
              <w:t>1</w:t>
            </w:r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>
              <w:t>2</w:t>
            </w:r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>
              <w:t>3</w:t>
            </w:r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>
              <w:t>4</w:t>
            </w:r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</w:tbl>
    <w:p/>
    <w:p>
      <w:r>
        <w:rPr>
          <w:b/>
          <w:sz w:val="20"/>
        </w:rPr>
        <w:t>Declar pe propria răspundere că informațiile furnizate sunt corecte și complete. Înțeleg că orice informație falsă poate atrage răspunderea conform legislației în vigoare.</w:t>
      </w:r>
    </w:p>
    <w:p/>
    <w:p>
      <w:r>
        <w:rPr>
          <w:b/>
          <w:sz w:val="20"/>
        </w:rPr>
        <w:t>De asemenea, îmi exprim acordul pentru prelucrarea datelor cu caracter personal în scopul desfășurării anchetei sociale conform legii.</w:t>
      </w:r>
    </w:p>
    <w:p/>
    <w:p/>
    <w:p>
      <w:r>
        <w:rPr>
          <w:b w:val="0"/>
          <w:sz w:val="20"/>
        </w:rPr>
        <w:t>Locul : _____________________________________________</w:t>
      </w:r>
    </w:p>
    <w:p>
      <w:r>
        <w:rPr>
          <w:b w:val="0"/>
          <w:sz w:val="20"/>
        </w:rPr>
        <w:t>Data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Semnătura solicitantului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https://cerere-rapida.com/cerere-ancheta-sociala-primarie/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cerere-ancheta-sociala-primarie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