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AJUTOR SOCIAL</w:t>
      </w:r>
    </w:p>
    <w:p/>
    <w:p/>
    <w:p>
      <w:r>
        <w:rPr>
          <w:b/>
          <w:sz w:val="20"/>
        </w:rPr>
        <w:t>Date personale ale solicitantului: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Data nașterii : _______________________________________________________</w:t>
      </w:r>
    </w:p>
    <w:p>
      <w:r>
        <w:rPr>
          <w:b w:val="0"/>
          <w:sz w:val="20"/>
        </w:rPr>
        <w:t>Locul nașterii : ______________________________________________________</w:t>
      </w:r>
    </w:p>
    <w:p>
      <w:r>
        <w:rPr>
          <w:b w:val="0"/>
          <w:sz w:val="20"/>
        </w:rPr>
        <w:t>Cetățenia : 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</w:t>
      </w:r>
    </w:p>
    <w:p>
      <w:r>
        <w:rPr>
          <w:b w:val="0"/>
          <w:sz w:val="20"/>
        </w:rPr>
        <w:t>Număr act identitate : 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</w:t>
      </w:r>
    </w:p>
    <w:p/>
    <w:p>
      <w:r>
        <w:rPr>
          <w:b/>
          <w:sz w:val="20"/>
        </w:rPr>
        <w:t>Componența familiei (nume, prenume, vârstă, grad de rudenie):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Veniturile nete lunare ale membrilor familiei (individ, sursa venitului, sumă):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Bunurile mobile și imobile deținute (descriere, suprafață, locație):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Motivul solicitării ajutorului social: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Declarație pe proprie răspundere:</w:t>
      </w:r>
    </w:p>
    <w:p>
      <w:r>
        <w:rPr>
          <w:b w:val="0"/>
          <w:sz w:val="20"/>
        </w:rPr>
        <w:t>Subsemnatul(a), declar pe propria răspundere că informațiile furnizate în prezenta cerere sunt adevărate și complete și că voi informa instituția în cazul apariției oricăror modificări.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https://cerere-rapida.com/cerere-ajutor-social-model-nou/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ajutor-social-model-nou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